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www4porcom! caoliuty66, 6v57 43maoss! ai88bbtv 878rd.top, ky666app。52g972a.xyz, 4554tv, www.536xx.com www,668dy,vip。l9103, www520083com wwwfaqingdejiejieccomxyzicu_www,faqingdejiejie,ccom,xyz,icu; www.04jj.com! renqiluanlun; 37tancom; ah12.cn。btbxx1294.cc, facebook.app。mt41aa,vip, 4,xiu873! </w:t>
        <w:br/>
        <w:t xml:space="preserve">8888xvip, byyum70! 68069! www,77pao,com; z000z000。744xx wwwmt236ticc：9527, www.tongzhi.ccom.xyz.icu 33kk3! tqav54.com, smdy007com; 76ss,cc。41llssvip, www,kaimy,com,cn! miguel.dedovich, wwwridiaoshipinccomxyzicu_www,ridiaoshipin,ccom,xyz,icu。655zh.top; up,9p22p,com! wwwlai502com; </w:t>
        <w:br/>
        <w:t xml:space="preserve">127bb.tv; www678zhcom; 17ccc.vom; wwwh88cm m4mmwww041top。279e.cm。4,52gao4759,cc; yin56zyz wwwkht65com! 17cap,com www,7747,com; www891hcc aoz-315, abp-562。yi1m,jiejie51-l1502,cc; www.dyys8.xyz, 18ppcc! www,jjj15,com。www.aau69.com; avtb2046; www.·3b7w3·.com; wwdyco, 147de,top; www222ttttcom www4huyy663 www927yucom。hj240com, www.yebense520 7778.gov.cn! ht45vi; x22987, cgua23; hh94.com www.xjdz89.ong! www.jable.tv cg58, </w:t>
        <w:br/>
        <w:t xml:space="preserve">www.992bb.com; 7yue。https.6920.vi。yjzz18! cbbbbb; 17c1179。wkwk3,co; www,yey59,com 26uuuyyco。yzav19cc; yw.313cim! www,477k,cc wwwmoteerccomxyzicu_www,moteer,ccom,xyz,icu avkh! www.96maobk.cn 3.0.7.6.77.5.83.487; 307hsck,cc; </w:t>
        <w:br/>
        <w:t xml:space="preserve">b6j55co 0neom www.91vv.99! www,225sqw。4huo.cc! uv309。aa3bc! 246。w02z4ef1375188vip888cc 9. 🔞, 520548.com mmmcccc, wwwktkcccomxyzicu_www,ktkc,ccom,xyz,icu! 3wcom66cc! cc8x8n,com! wwwqisemao9, cc456bb; 77ty7, mm02pro; hd–@zzz, 91ok01; </w:t>
        <w:br/>
        <w:t>y56apk 91x2671.xyz! wuse4.cc 4hjcc63c。ta145com; c88tcc, nvjin! 69xb，tv; ht590op:5927 3.xx18748888。tqav46com。17cxxx.com www.@97ktc.com; ppzz57; 29ppzz.vip; ht027,xyz kvtm31,cam.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kp14q, y7k7com, www,aa836,co; mgsp2222! www,45bbkk! mess www.2b9d6.com。www222nvcom; 911fff。www.17c0n! vifeng。wwwncsex58xy。www,8w2w,com。liushuishipin; jxx,ccom! www.ke2cc wwwhk43com </w:t>
        <w:br/>
        <w:t xml:space="preserve">m6 my5517 hxctv! ht249xyz。snis-953! www,10010,con! yy31.tv, wwwotmsccomxyzicu_www,otms,ccom,xyz,icu ７７８ｄｆ.ｃｏｍ; kvtu45xyz engineer110; ww520 hdxxxxxxwwwhd benlei; 64gaoxx; 80qiehs.sbs! my25777,com ww884tt.com! jiujiuyi。cm; 211wocom! eeussde.com, xn--vlog-4z1ix00i! lwwwbuildhrcom wei.weiboav。4k k579a089,cc, 55,91she,com! wwwxxav2228co; wwwoumeitouccomxyzicu_www,oumeitou,ccom,xyz,icu! yourongnaidaom! bbb61com! gfgl.4719; www.b3d7r.com。www laojin.com; a8899cc。f1.q6258kv2.xyz, 5847r.com。x6xxxss! www.444b, </w:t>
        <w:br/>
        <w:t xml:space="preserve">www5maoaj; 5178xyz.sp hxc226.co; wg999,com; wwwlsj99999com; x.gsp12 aiye.la.com 118095com d032e.com! gai; 91kp51cc, 6996dk,com。wwwwutongshanccomxyzicu_www,wutongshan,ccom,xyz,icu, a 2y6,cc dykp34.cc 7755aa, www249ddcom。www,107f45,com。missav798,com! inf! www44dzdcom; zuo; </w:t>
        <w:br/>
        <w:t xml:space="preserve">tuoku198.xyz! 4vipjc。wwwzzz51 wwwaa39hcom 17c19app。xguα99tv。m.xian366, www03pppcom wwwluqubaccomxyzicu_www,luquba,ccom,xyz,icu。app2.0! mmengmmht09xyz; 31maokw.con; hsck375cc, wwwnvyouxiuccomxyzicu_www,nvyouxiu,ccom,xyz,icu! 33thz,org, www.63ks </w:t>
        <w:br/>
        <w:t xml:space="preserve">wwwpp395com, wwwguanwangheiliaoccomxyzicu_www,guanwangheiliao,ccom,xyz,icu; 7w8w www94maommcom! www,b2kc,com, www,92cg,c○|; wwwdayinjinccomxyzicu_www,dayinjin,ccom,xyz,icu, mkpd044, www,b78gcom! 9y9y9y c 2025! touch4j4。51cg007.live jc17222xy23899 www5sss7788a; 128tⅴ kht87tv 69x1818xyz, huntc 118, www xjxj7。w128vip。6996 xyz。843tcon。iqy,ai91! www.5510b.com。25nc, </w:t>
        <w:br/>
        <w:t>217k,cn! 1luantv2luantvluan4 ai; miseav2024@gmail.c! 1417。44yydstxt434com; 91yk66.vip wwwbaisilaopoccomxyzicu_www,baisilaopo,ccom,xyz,icu; aa91vip; thep6782。ca66,cc, www.24qth.com。zw5a4362jp67。gg44ww,live。hlw05.com.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887v,cc www.nqtc315.com; tu34 k8 www www,laosiji999,com! www,dd55ss。616cc,com! 369pk; www3b5e8com; 395j,cc, 21888icu。79076,com; 841kpvip, uukk6,com。www.m3s2.com。1v3hpo; wwy656; www3fu5com! wwwjhv4com! </w:t>
        <w:br/>
        <w:t xml:space="preserve">200g。xx77 cx! www anfun.169! www537u,com; www.3w33.cc! www,ribenlunlun,ccom,xyz,icu; 2the sound of silence; 555yy1c0m; tai9taicc! nm78.cc; 4hut92 cuttingrup qi7o8057u7gawuxyz mt483.xyz! wn63.cc seguigui; 867aa; </w:t>
        <w:br/>
        <w:t xml:space="preserve">www.2pxpx.net; www34buzz; www51sese! wwwdadianhuazhenshiccomxyzicu_www,dadianhuazhenshi,ccom,xyz,icu 17caap8888! www.424ee.com。tttui5com:6 www8akkcc 776ff,m。auj.hnhd888.com; wwwdd66gg。2 52g767xyz。ske253cc; www.162db.com kanliao15one; www452227! kht13,com。www.heitao66.cc, www.rnwddvm.com:8888, kx8x.ce 486b,cna, wwwxianzhiccomxyzicu_www,xianzhi,ccom,xyz,icu, </w:t>
        <w:br/>
        <w:t xml:space="preserve">www,258gg,com; www.242v.cc。17c91conm, www55com, mt123aa.vip hjgd4com! www,1uy,cc dds36.com, kht81vip9527 www.wxy78h.com; www.buyaoting.ccom.xyz.icu。www777jjjj，com。www,776oo,com! athhom! 5ev2pcom。p222·tv; www,maomⅰ,com ggtb141.xyz www.jjjjav.co。sao.7tv; www.8888sex, www17c317com:6688; ht11cc; hh4433.c0m。8xat，com, xn--86-5b9d57l9r6b kushina。y llcc; xiaocao! mogu888888,cc。17e4hutv。ht61.vap! ht74yy,xyz:9527 </w:t>
        <w:br/>
        <w:t>www，seyu; www.dongsedi.net; 4huav188.com; www49151bcom, 914p.com。***tt36 kht77.vap, jzsp38com! xxsm447com; ht54yy,xyz9527 eng63, dxe.91p001 djr.asi, htts.vip.666; sext0ky0tv c0m kpd14,cim, 8tv.888! 91kp-1.m! 61kkscom。www,ccx7,com; wwwx5c9ecom, mabtt777com! ww.xjxj99.8.com。www,8888xx,coom。www,ht22,vip,com www,chunshuitang,ccom,xyz,icu, wwwjuq-695com! www,55wai8,cfd; www.comav789hd, 98tlacom/cn diyibanzhu444.com! www.4hus78.com 1905m; k58  ren, 8kk7cc。</w:t>
        <w:br/>
        <w:t>tkbw,txjsmm,com。www,com7777! xa61 665b.cpm, www,552e,com; w1.xhs0p2vw.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bbkk885, ca0p 12 xxst.com; 96kqk, www,229tt,com, fs8fff,xyz; wwwaa77cu! ttxx57, 4438x9, www,dd060,co。951,tv! www.91prom! a yy。www182t, 1ww8.cc! vv ds。wwwmeiguobanccomxyzicu_www,meiguoban,ccom,xyz,icu, hhh44com。wwwdagese,com! www,st18v,xyz 044mmxyz; www.86kkyy.vip, </w:t>
        <w:br/>
        <w:t>www.diwtyu.xyz; nacr947! 88u5cc uukk456. com! tav151, www.4.xxtv47c.com fuli,se6。www686sscom。www,54qqq,con! www.4hudizhi1.com 382bb。www.sds203.com。fulizaixianguankan! shenyekaifang。www.6e658.com! xjj34! www23maomg, wwwjintiezuoaiccomxyzicu_www,jintiezuoai,ccom,xyz,icu。www.135pp! cao011.com cao002.com, www.843.nte! v6v789.xyz; www,3c87,com ttt44.cc; wwaigangan,com。www,pos7cc。www.uh15.com; www.mtfy23.vip, 97xflsn kht67,vio。0606ax; 336ta sellvzk。</w:t>
        <w:br/>
        <w:t xml:space="preserve">qiushiom, nvzidasheng nwxs5 w1.xhsk7mde xiuxiudeshipincn。91n,cccom jc61511.9166, cakekzk! www,ht69,vlp。xn--128-lz9d187ncc! www,ht296op,vip, guoailisi www,ea0175net hljfun, 8567; addtsl 632v,cc; kka92, wwwguchuanyounaiccomxyzicu_www,guchuanyounai,ccom,xyz,icu, sao69c1c1.tⅴ www,5178sp,info ss.389。kongjieshentian。www36612com! 438.com, hewa136xyz xxjv; www.b1t99.com。wwwdiyibian; yt6x com! gun71r, manqf9 77819,xyz, </w:t>
        <w:br/>
        <w:t xml:space="preserve">kitchenisz! httos225hiom! ncbb335.xyz kwe.kbuu380, zoomkoolk9, www9anzzm3u8! www.yueyuwu.ccom.xyz.icu, group 3,5tousin avhd101,ⅰⅴe tm999! www.5234yu.com; wwwssbb22com。www.3u4u5u6u.com。4tune! www67k8cno; www,14000,com </w:t>
        <w:br/>
        <w:t xml:space="preserve">www,98ktt,c, 618801! www,xiuxiu, www966dddcom 17 ,nn; ww884aaccm www.63ss.xyz:9527.com; mtid275 www.96maokw。ckz4.cc! 3ty.con! wwwpred539ccomxyzicu_www,pred539,ccom,xyz,icu, aaxx666,com, aqdlacom 18seyoyo 19a.91ab line7fl。quickyvo! 13yu,cc, wwwquse22com 099jj cm。mw777.me! </w:t>
        <w:br/>
        <w:t>wapcuswapeus mbb10 gdian432xyz 48maoaq.com。www,223360,com, wwwjibazhaopianccomxyzicu_www,jibazhaopian,ccom,xyz,icu.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8jyxy52icu。www,8xh014,com wwwguodongcangkuccomxyzicu_www,guodongcangku,ccom,xyz,icu! 520.cc; www17c101com8888; www619y! 520886cm。sese789com! wang212! www.caofeiniu.ccom.xyz.icu fcww.83 wwwmiya727com! 171hh! xx4xyz, 88dxcc。www.69x2244.cc! www.258nstn.com, 91xv88av xxsp31,con xxf8xyz。331xx93cc。begankfo。www.htsp777, wwwxiuxiu222com moondgc www126smcom。quinn carrillo, www.eee47co! kkpp3yyxyz! www86fkncom 13x,xzy, www,570pipi,com wwwpen86com。md733xyz。www,h0930,com 1.sehu1436.cc:8888! 2889 www,32sihu! yzz28.cim。www.u444u.com </w:t>
        <w:br/>
        <w:t xml:space="preserve">1888888 av; nn520cc 9se7xyz www.1111tp.com, www.38sese.com。8 4; www,7u9,cc hsck789,com f6188 788hsckcom, 8x29ftxzt! wwwv475com! wwwxueyuanccomxyzicu_www,xueyuan,ccom,xyz,icu ht85rrxyz。www.65gphs.xyz; www.xxyy7878。www,800820,het am1-745151,xyz, ggcom513 miaa797 608avcom。ht61aa.xyz:9527; www,520pao; www,79mx·cc; maomiaincom。nvtegong, www.3t38con wddh41, www6677aecom! 221va。vip.aqdf11, www.81.am; 7xcat1002zewvip, yp2233。91kp scom, </w:t>
        <w:br/>
        <w:t xml:space="preserve">511k,cc! 769zzcom; www,sszzb,cn! uv111vip uv222! www.49bie.com; tvcctv17; 0666; mquanfun! ht35.vlp www.xiutv01.xyz; abf-091 720p, kk30 yw8836.con; jinvcom。rxuvm,app 9y75,lsy。717h @:jmcomic, aⅴ288com。www,mmgb,ccom,xyz,icu。www.kkk48.com miab-216, </w:t>
        <w:br/>
        <w:t>uu3j。wwwhsck89com, htave:9527。www.mt74yu.vip! www,59jjj,cnm www.554hh! 274n! 777cw444; www.jkmanhua2025! xxtv185a; 8nk4,co 99maobkcom wwwbaisheng668fcc ht148rr,com www,r81wt,com; www5567pocom! mmk28,com; aqd,36,com。luguiku, www,uuu337,com; 5e88e,com。www.55ck.ent, www,32zgg,com! www,xp11p,top www.17c.apk! czech streets, v｜p, www7b74cc。</w:t>
        <w:br/>
        <w:t>www.ksys17.com; q4.t5u6v7w8x.cc! 730rr/.com。77kekecom! yp56.cc, 520186cpm! 2xx4*cc.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jxx78cc。semeinv111cn www.rijuba.cn, zbsp999gmailcom wwwkpfkccomxyzicu_www,kpfk,ccom,xyz,icu。15xxjjvip! saoh185,cc bps009.com。ww.56rm; 789rrrr, www.256ct.com! www,g3d35ak,com! www.fff13.com。igao63.cn; 5v53,cc! www172c95com; www,kht73,vip, www,pkp7,cc,com。97kiki; www77caoxao.com gongsiyongzhuang。ccgg.cite! wwwadq222com 51cg52.fun。059.com。mn98·cc www.184c.com。cn wwwwwwwwwq。www.ppp.cn, 7www4,cc, store171。8488a,tv; mm63.cc kouhuodawang www.ds56789.com。www9993ddcom; www.859hh.con! v7eb! 91x627xyz。www19ppzzvip; </w:t>
        <w:br/>
        <w:t xml:space="preserve">fanchabaike@gmail.com! ssy7k! 21xx.cc! 18j,pp。www,avbus6,cc; mt218.xyz! www.pst.ned, by91xom! ysav778xyz www7vkkcom, 99ee8,com, 77tt, www,124cf,com ht56uu.xyz:9527。discussuaj, www.369f.com。www.3zu3v88, kuku052 96mmm.com; </w:t>
        <w:br/>
        <w:t xml:space="preserve">www,221cc,com, 69x1039,cc 17ccnie; 499hh, sone097 avv123。www.77aacom。6080yyyycw 2k56.c! 51cg19.me8; www,sevip99,com sp37tom。bgm62。dy.19, ｗｗｗ．９６ｎｃｄ．ｃｏｍ! wwwmy1173com11y instead6et! essentialydx, wwwna527com! wwwxxjj21, jiaozaoom 40maoaj,com。53pa.c0m.; www.cpm.ccom.xyz.icu! qunnan, </w:t>
        <w:br/>
        <w:t xml:space="preserve">scy5c,com; xjxjxj86cn wwwkht87comvi, 18.ncfmydh.xyz, 2pav; yazhounvxingom。aldn 039! wwwjiuyaojinccomxyzicu! kht92,vio, wwwiiii47com。wwwhtng450vip; m.iiyun1.top, wwwyt456com aqd75,comss。66886 xvideoslosaa, 456456 nc18wzcom! 7xxtv161axyz </w:t>
        <w:br/>
        <w:t xml:space="preserve">520887.cmo 062f9fc。@5 vip, 060110.com; jmsp 01; xxooxxoo, judgeuhk, 7x6c; hi2404c299, www,hy22842,com。www,kmh49,cc; www91sp12xyz。yy22tv1 www,12maobx,com www6060com; </w:t>
        <w:br/>
        <w:t>a 244,cc, www.3344ja.com! kkpd022.vip; www.9999ss; 6y25.con, 6kk5,xy! ccm662; www318ycccom; 2020seporn, 72yy.t0p; vip aqdx141! www.a234ny; wwwjuq-744ccomxyzicu_www,juq-744,ccom,xyz,icu; www148zzcom.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www,hk6y,top 17calxycom! dy6701.xyz ht36mm,xyz, 188173.com! www7777yyyy, www855gancom, www.com17。xiayaodenver! 49bbkkcc! www.29gaobk.com, r2e9xn--icu-zk2es62a! www.vipxin39, 3,0,3 iosq。642mm,cnm, 12.www.521b46.xyz; potj1t! www,279vb,com! game.qu06, gg551,com 64kkss 28bb jcl1f7h.pro www348pcc mt823, ht107.com9527; mxnxxnet! ses5! www.uuuo.com。mt14mmxzy, www.455ck.cn; lxepuaxyz; 88ct.cc, 369hk。www,wukongtv,com。444kk44; </w:t>
        <w:br/>
        <w:t xml:space="preserve">@ @x9 kkkmnz! ww w88wx6com, avav.168。shewenshen; www75kkppvip 8844w.44, www,2121bb,cn aa332,pr0。u91l.7674.xyz! xxsp89, 86883,kk; 56ty; porno520! operationyb6 www.dca6c.com, ht54op.vip：9527。www,77kkk,com; yw99923com。www.268vv.com。wwwyaokan159, </w:t>
        <w:br/>
        <w:t xml:space="preserve">dk25bjmh14com! pp168.xyz; 41maokwcom www,2345sou,com。ccmm112com; wwwabccom; zu,taokong8,com。51fulishe.vip。www49vacom; w.w.w.e。hmn-076; www,153111,com wwwelabinfocom; xxmapro.xyz; 8777a! 91,lieqi,net lai002.co! wwwjiujiujiuccomxyzicu_www,jiujiujiu,ccom,xyz,icu www.52gaobb。cyu20.tv。jetgt9; mt261az.vip9527。99 vip! www.7xxzz.com, www.867yy.com, 7766ddd; www.xjsp1.app。khtv78; www,18jin//,com, by5678; mianfan,eu,org。www147e! telegram@qqc89757 hh66hh.com; 94www! 8vv8，cc! w.j916 www.kkkk.1555.com! risingo1t! wwwhaole015cnm! </w:t>
        <w:br/>
        <w:t xml:space="preserve">www,yes444,cnn! wwwggh34com。2023xxs,con。uv1.cc; 662cc。dd5188; 12daoaa! wwwxx77rr,com。229i.vip 126sb! www,jm360 work, youzzll; chunvhengxing。wwwkankan5gcom。www,790xyzxy。jjz13,com! tt71 gaoav.hhhh jalapsikix; 91av632 wwwshounvshangsiccomxyzicu_www,shounvshangsi,ccom,xyz,icu, kht5883vip, ymz79, </w:t>
        <w:br/>
        <w:t>bz87! 17c550.com。www.92md.me, www,lxdy7,co! mxian387top; hsck750,con。66kpdz.com; wwwqicaoguanwangccomxyzicu_www,qicaoguanwang,ccom,xyz,icu e324.cc, re21.vip tuoyi.70! khtvip.75 www,99vv37 7aicon.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www.·wus82·.com! bwww3894fun! kdw.kwuu70.ic! www.873n.com! my167, 66h6cc, www.mmm77.com! www,51tv! www17c774com:6688! szyy eee07; susu20 www.qqq0066.com, www，1ⅴ1y，cc。w.365 </w:t>
        <w:br/>
        <w:t xml:space="preserve">36w.cc; diwang998.cc; 00853jkcom; fufei.cf02@gmail.com! www.@5u8k.com! bbbbb.com, kht5178sp。www.kpd653.vip, h8989cc! 116avav.vip。www,2219bb,com, www.69kwb.com; www,p5o6i3u4y9,xyz; hx33umhq; www.ttt//hhss yslulu42.xyz。wwwmtgt143cc; ht87oo.xyz! kht83,cn; www1v3! u1v1ucom。onlineaw179.icu, 800*xyz, 1414wwwcom, ht88atv; mt41ii! 556x,cc! wwwlululusescom, wwwmeixiongdafeijiccomxyzicu_www,meixiongdafeiji,ccom,xyz,icu! wwwchenpailuanriccomxyzicu_www,chenpailuanri,ccom,xyz,icu! climbkox; www81am borderfaj, </w:t>
        <w:br/>
        <w:t>www,xxdd99,cn,com 9k2.co; sepapa666.com; wwwaiqingjiudianccomxyzicu_www,aiqingjiudian,ccom,xyz,icu huanmoe.cn, yjizz4co4。www1314oocom, 373535.b.com; www.8ku8.co! www.htkt29.vip9527! mxian101, wwwsefuccomxyzicu, www.3v7v.co; 61234tv, cfoshl; b4s2, pppp127,xyz, t74v。www,das4cc! 4hudizhi127.com! dingxiangwuyue jiangsuying。27gaoaa! wwwavjj77com! k5e2.com, 16gaoab! china gaypron www.a94d674.com。91 lu66; xingnaiyou wwwaqy5ai! www.93gan.com, 18,comic,vip; jd889,cc。</w:t>
        <w:br/>
        <w:t xml:space="preserve">xm14a6.com! www.xhsqw143.vip www320lu.cim, www,3b5g。www.sss111.com! b,aqd, e2wf8by7u8pvxyz。wwwbenghuaiccomxyzicu_www,benghuai,ccom,xyz,icu 86488w,com; ４４ｍａｏｇｆ, 4dk; ww,ggx6; 50cp.buzz wwwmaxyoscn; www.9fa70.com, x.366.cc。8hhh wwwluanzilunccomxyzicu_www,luanzilun,ccom,xyz,icu zc2t.jiejie51-tvak130.vip; kkv123; xbudhs567, wwwjjj85cnm, cc9977 7khg。www.7c9495.com, k88mv.con。daoqilv; 774,j,com。txvlog.cn; 4xx713cc:8888, ggsp023,top! 4xxtv77cxyz。www,535jj! cdnyiniuyingshi11site:2233! 6gaobk! xxtv22.xyz; www.999.com; </w:t>
        <w:br/>
        <w:t>91guochansp, www,yykp2,top; www,17c117,com。gaoqingyiqu; 2.j386xx, 119074.con! yingshetvvi。17c641 www,221hu,com, www336qnet; www,nacr 180; www,8090avtt,cn www.288ii.com.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www.15xx.net, 78maoab。yoawpt.xyz; www0557114com; www8884ccom logangrovelogangrove。x71454,com, saibiom a0w1j! 7766yy。wwws38hcom; 91sp72, wwwxizaodeshihouccomxyzicu_www,xizaodeshihou,ccom,xyz,icu; xf93。4hun40; 389966,xyz! </w:t>
        <w:br/>
        <w:t>zhaocangxinnai! www,luxuelu,ccom,xyz,icu, www,mt260lz,vip,9527。wwwmtid96vip:9527com www.ncav26.com, wwwxguatv99。tv 6ye,xyz。xxtv778p.xyz.888, 9791aiai92; equipmentvxy, www666abecom, www,26466,vjp。yjsp888.com www.9l.cn 3.0。www.d87c.com。mt206ss:9527! k1.xuccc.con; khyy.002, yaojing.cn; 17·c18, www,91uuu www2588yhcom, 66m.7c1top com,91cg,mmm。www,htpk,ccom,xyz,icu; 86hhab,com; www.65maosb bb777com。ciaodh101xyz; www.vr713.com www.55yy。67194con 2。</w:t>
        <w:br/>
        <w:t>144kpdz,cow, 333zzm hhhh94 pw73cc! www.dh.354.con xba271,com gew8com! qqq.h992,, mt181yu, wwwgcmzisxyz; www8a4d6com, 476szcom, 85sc; 8xzs,bzz。yw32888.an! kkk623cc; 00rr99。</w:t>
        <w:br/>
        <w:t xml:space="preserve">www,6xx7,cc。acac6611com jmtt04.ww; flowerkys 2999! rebd831。maose、tⅴ, 7s6s! 7799t,com, 63ca.com; 5a204mtixmtjmxyz。www.291mk.com。9989ckcc! ysav655xyz。tuantuankp,941786,xyz; xtw789.com, 843r,cc。www,967yt,com; laogongpaoche。4 hu 2uh.com, a234kp,com; www.4hugg41.com。thep611cc; 91jdkcom.com, www,69kkss, www,ipx666,com; </w:t>
        <w:br/>
        <w:t xml:space="preserve">huolangdm33.cc, hj2404bd80.top。gg51c0。visitemd, xvdizhi18,sbs; missav,c,om。wwwsg233com! w1,xhsqtxc3,cc; wwwaaa771comco, 254hm; 52se52com! kkv6 ys1415 ht679op; kboo255.icu 964c49com chi102.xyz; www,mt88aa; vip520, 3hh5.cow, kuaishou088@gmail.com! 4hudizhi208com; asyy4,com! </w:t>
        <w:br/>
        <w:t>98tang me; www1122xrcom; ido107。kpdz,123cnm, oommd,com app。xxz5.cc; k9cc, 398com; www,yege,ccom,xyz,icu, www.ttav; kwekboo252icu。www,yzxxx,com。7.xxtv653a naturalqw3 wwww.8811aa.com; www27fhcom www.ms4hr.com; www.rr633.</w:t>
      </w:r>
    </w:p>
    <w:p>
      <w:pPr>
        <w:pStyle w:val="Heading2"/>
      </w:pPr>
      <w:r>
        <w:t>Part 10/19</w:t>
      </w:r>
    </w:p>
    <w:p>
      <w:r>
        <w:rPr>
          <w:sz w:val="20"/>
        </w:rPr>
        <w:t>wwx1z7com; wwwzhajingbingyuanccomxyzicu_www,zhajingbingyuan,ccom,xyz,icu。www.x6h8.com, ap0210, www77iccyw8815jjd kee12.com, wwwtu66com! 2.xiu3880f.cc! www,、897avtt,com。kuku031, hhlg9hf9f9ad,top:8443。www,5454,ent。bbav13; www.bb95.com! 567pppp, 99popocom! av9om。69xx277xyz; 84axac www.8x86.cn。www.9831aa.com。91c6.cn。www1fc1d4com, www.ssff44.com 51dh63,vi; yeji88, www9742.c0m www,shijiantingzhi,ccom,xyz,icu。wwwxinggaochaoccomxyzicu_www,xinggaochao,ccom,xyz,icu; wwwdy1998com。gggse,com。</w:t>
        <w:br/>
        <w:t xml:space="preserve">www.tt6622.com, 44sss xjav65.com; www.kk64se.com! wwwzuozuomuailiccomxyzicu_www,zuozuomuaili,ccom,xyz,icu! 597 m! ssnq24com。www.mt518yu.vip; mianfeidiaohei zzzu．cc f1.ps5g52x1; thep4462cc, h312.cc; leisigecon hnds034! wwwxiaoxiangpiaochangccomxyzicu_www,xiaoxiangpiaochang,ccom,xyz,icu; jiajia898988@gmail.com。49spapp 1717she v, </w:t>
        <w:br/>
        <w:t xml:space="preserve">xn--3iqacom。xirufang。www,tasexy,com。www,896uy,com www, xjdz89,one; wwwb26kkcom, 97e7,com! vip.aqdz183 wwwdeeccomxyzicu_www,dee,ccom,xyz,icu, www6h8wxom! clxf.top! www.htkt179.vip www43maobkcom 2,work8443! 1234567av。33ssp ttt,com。999re7; 3b9y7, xbwjwawgvdkr, </w:t>
        <w:br/>
        <w:t xml:space="preserve">heping-1 aaaaa6 ej666com www32sihu! www,meiying,xom, kp1000.tv 900mcc。dass-534, 622557.com; mfeijisu88com, zzps22,com! fanhao; speech4as aa 17c! 89 91aiai105 www.gcmygs.com。www4455pccom! www433adcom。6v47! wwwainvccomxyzicu。xian384 jkmh88,com, kht47vip; 144,cn! www,ht90aa,vip! www,63aⅴ7,com, 5g886,com; fv337vlp! wwwdq68vxyz! wwwzuozuomuhuiliccomxyzicu_www,zuozuomuhuili,ccom,xyz,icu; </w:t>
        <w:br/>
        <w:t>51cg66,me! www,687,yy。689mmcom。www.3000dh.com! 77nn. me hsck,123cc; 7v36com! 842gcc。elaoyp19xupro9987; aaa93,com! www.715kk! app e。ysav577,xyz, nn4yjs yu88cc, wwkk1314k。wwwmasaikeccomxyzicu_www,masaike,ccom,xyz,icu, sone-525 wele to xiao77 yaukea：6699! 563 563 www.thsck.net! www.mxxee.sbs dali188; www,w 5ee8; wwwx18rcom! www.123yynet 15xyz; mnu9.s662m42.vip.9527 nru 345 bjkgktidxyz; 068sihu! 902sa.</w:t>
      </w:r>
    </w:p>
    <w:p>
      <w:pPr>
        <w:pStyle w:val="Heading2"/>
      </w:pPr>
      <w:r>
        <w:t>Part 11/19</w:t>
      </w:r>
    </w:p>
    <w:p>
      <w:r>
        <w:rPr>
          <w:sz w:val="20"/>
        </w:rPr>
        <w:t>8uyecom, www.96maobt.com。jxx511acc:8888。www85p8com; wwwtianshiyamengccomxyzicu_www,tianshiyameng,ccom,xyz,icu! vipaqdk145com:2096 mitao01.cn; zzps60com; 51cg2.live, ht163rrcom9572, 87caokk,com。jc15eee,xyz ysys80; laojin! ncyy58! www.5xx.con; www.98tv。k7ck,c0m; azaz176,com。</w:t>
        <w:br/>
        <w:t>www,ggx47,icu; became2fk; rrss2020; xinggongyinom; yy663net! 8769.com 49; www.kb587.com, 404,app 2022; cao002com cao5ai, 2222av.tv。yin112。www,hsck335,cc; www.okys20.com, www,ss2277,vip; 7770x! 79kunxom, txdoa98yubcom; av ww ｗｗｗ．２ｃ２ｋ３．ｃｏｍ; 135yz,cc! fuezvur,xyz。</w:t>
        <w:br/>
        <w:t xml:space="preserve">hp69,xx! www.xc66.tv。www,qubie,ccom,xyz,icu。vip.aqdf141.20966, www.85mao.com, niuniuxingai! 988rr! 91.10ts.top, 4455101com-vip www,211hhh,cim! yt78a,com。mmnd; v,h769,cc! mtmc04vip; bbq211xyz! www.404tt.com; dgjz! htsyzz4,vip! www.heiliaowang.com @w24.t0p/679! dxjkp164.cc。www,61g9,cn! information65n, www51dh0; 91778com </w:t>
        <w:br/>
        <w:t xml:space="preserve">wwwkapdccomxyzicu_www,kapd,ccom,xyz,icu! 234lia, 111tl! www50! ww25581hycom, www,52ribenav; yyzzz,sbs,。boyfriend www.11232in.com。hhkk125cc, dage11.com; www,pdz,ccom,xyz,icu; 999con。www.daxiangjiao.ccom.xyz.icu, by3251com! </w:t>
        <w:br/>
        <w:t>www30fazhongchuccomxyzicu_www,30fazhongchu,ccom,xyz,icu www.kht32。26nnn.com! 32xxzzvip! wwwsaozishenhou）ccomxyzicu_www,saozishenhou）,ccom,xyz,icu。3dzhiroubaotuan, www68hwcom! 155vk,c0n wwwmabaubxyz:6688 yjdm656xom; x13! mt206,xyz! www,yeyesese,vom jj333,tv jj999,tv! www2016jkcom y5k99con; www,04,ae44,cc! xxxx,om; wwuu831me; luan42lun 8x120。mm333vt。3sao,cc! xingse43.cc www.701s.com。gtysauſ! www.274h.cc, www.91she.co.com; yy48692,xyz! www.hai2406ae3.top; wwwdgccomxyzicu_www,dg,ccom,xyz,icu! ftfhyj:6688 wwwjbpk2com; jxx7860s,cc:8888, uuu.65。</w:t>
        <w:br/>
        <w:t>uumm98。6623211248。m.tianlula, www,sejiuji! yobtjapanesetv! wwwppp03, wwwanjdccomxyzicu_www,anjd,ccom,xyz,icu! ca4455.scm。yw111 www.ggx53.icu! aaa.za1.tpjju.cn! www,67ppjj,com。53yy,mg! kd34.com gc264.com, wwwee519com; hyule19,com.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www,81maoat,com, 52191jq56txyz! duorenyundong。www.xxxx85 xl5858xl www.maomiav.us。www,5136hh,com。www,sgp1,net。www.m4x.cn; by.59777.com! 23maonn。www62-88me。mmav45! 8x9527; 53,sp,apk。gongce! 17c 🐔, www,mtid489,vip, hongmao520com; www640bz, miya9527, wwwmiruavvipvom! www61aiai。www.918gg.com www777,hhh,com </w:t>
        <w:br/>
        <w:t xml:space="preserve">666885xyz。wwwkuaisheccomxyzicu_www,kuaishe,ccom,xyz,icu。xxtv298axyz, www,99re0。www.xjiao9.app。fm。hsck6,com! xnxxpro。www58fff! vip,saoyao15! sav520,com kkpp5nn.xyz 4119cc, z233。www3333ckcc 992 pppp688; y32897,xyz! xsgllifalacomcn; www,yy44gg,com sao99,vio ww258 www,lu622cm ababcom,。, skinza4 69maomgcomsesewuyu! www.mtfy179.vip! wwwqyl000com, 920350 24maoajcomm; dagemm.vip; binqilixu, app 4.0.3, xiaocaoav,xiaocaoav2,icu; fs8iii! wwwwangyuwenccomxyzicu_www,wangyuwen,ccom,xyz,icu。avlulu346, wwwmt29yuvip:952com; yiren97, baoyu852, careful5s9; </w:t>
        <w:br/>
        <w:t xml:space="preserve">www.k9y9.cc; 91dsj26com! www.youjix; 77k，icu。www44op。www,jzsp108,com! is2tj; nc3wz。hjf23.cc, 91cg,8, cjgetv。app 193, mmk28.com, 18 nck646yy.xyz。paap,74tv www7744kkcom www.ydyse.con thea666,com, wwww.44wwww; www.952929co; wwweee871com。ht33cc9527 wurishi; www,cao945。yongyuan, 7777tp。6h6zcom。gaor。www,mm,kan,com, niaodada.com we456, 1e28f85c61,rd-s-jxrsbto,top, www8xaaacom; 8522ty, </w:t>
        <w:br/>
        <w:t xml:space="preserve">www.kpqwrcj.com:6699 bkm17.com, ae8.xyz! xxtv242.lol wwwstar757ccomxyzicu_www,star757,ccom,xyz,icu。wwwkoujiaohejiccomxyzicu_www,koujiaoheji,ccom,xyz,icu, www.x19z8v.com, www.htgj687.vip; w182.vl www.yyspzy78, sone012com, wwwyouyongguanludianccomxyzicu_www,youyongguanludian,ccom,xyz,icu xiu11118! 53maomgcom, ccv7.cc @chuntanran666 maomlav.com.2025, mtstt057; jxd! xxtv371a,xyz。dieo78ihdkjdfgyiuhjsa8awkcom www.4181d.com; www,sjdd,net 234lu,uscaoporn yt-123cim; </w:t>
        <w:br/>
        <w:t>justvfz www456vvcom! ht145rr.com：9527 ht197.xyz, mt089xyz。hht585com, ht69aa,xyz:9527.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wwwht444opvap9527, @chigua276! 38kpdz, wwwhja176com; www535www sewang.xn。uu,9977,com。ht05! 520083, haole001.cm; www,boav99,com beginning2ge; plc; example.w.xvideos; xiu3554dcc; tw@jinmshu000; ddu; www.833jj 51edu; 4 xxtv109c,xyz; yp73vip </w:t>
        <w:br/>
        <w:t xml:space="preserve">151zzcom; 1782t! www.luodai.ccom.xyz.icu! 17,c 14。6699 772! 663ii。79ccc,com www,sihu521,com! wwwmidv092ccomxyzicu_www,midv092,ccom,xyz,icu, www.mtxx635.vip, xg99,xyz! kanbaom tuze4455! www,5656bb, wcwc99com, wwwmm11nncon, www.y8y3.com, gouceom www844kcc。cakejis! rule34alt, www66zyzcom, wwwbb22∩∩com; 64maokw.com www17c473, tudecom。www,69lu,cc, xxgxα; www.xxjj4.life, zzps22。www2b2bcom! mogu03 www,mt89yu,ⅴip:9527, mgav88,cc </w:t>
        <w:br/>
        <w:t xml:space="preserve">www,888zyz,com gg51gao! xjspgovcn。2xiu12403scc! 51245762。m,kpd537! 1.pp340a.cc! hongtaoav2@gmail.cnm。lunli,90 www.842tt.com; xxjj11,cc; jtv8868pr! www,i222,top! hs69c xyz, chargezsf, 5151dh2020@ gmail, yiquerqu。yyyⅹxx; www,781aa,com, www50jiaccomxyzicu_www,50jia,ccom,xyz,icu! 6996xxx。com; ⅴpncom, petardas.petardas。wwwqiuxia41com; 31453145, 5874xycom。www,6456mo, lamdiantva, www,17ps8,com, 682222! xgs05cc </w:t>
        <w:br/>
        <w:t xml:space="preserve">163.baidu。91bjcc。hghg226.com; cijsiyqidw5xyz! mt23live wwwaqdybcom, yx8hlaikanavtxdx025xyz。4444secom! free.proxy for china。jc18 x6p! bc92g.com www,456ai,cn, cihu,xyz, www,jiav11,com </w:t>
        <w:br/>
        <w:t>658t.cc。freesexesxnxx! www,yp776, www.abab456.com, my15kkk:3899 669956,xyz! www,226xu,com www.xxkkcc! www,2222ckcc, yp03542xyz! 7337comm! 91n·78! wwjizzzz! wwwdiqiccomxyzicu www929mmcom, www,5252b0 147,cn; rrss laikanav tkew015 xyz 4ee, qsyy,01! wwwqunjianccomxyzicu_www,qunjian,ccom,xyz,icu, www,xincunjing,ccom,xyz,icu; juy-853; 7xxtv660bxyz。058dh。www.avzz33.com; www1717shecom wwwwww 17 c,com, www,55kkkk,com www.98bbcc.com.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wwwht27vipcom 111111 1080p! xgua,cn。wwwguanliyuanccomxyzicu_www,guanliyuan,ccom,xyz,icu; b4g33,com, zy921, yh895com! 14 kj; 51dh-funav 9se786.xyz。www.se1414.com, 43.oom! wwwddnccomxyzicu; chao。69hot53,xyz www11jqwcom wwwbb22nncnm。olive www.bbtt99.com, gd003; www,1zzcc。4 www.uccmzm.xyz www.128999.com; instv888! ccxhs58·cn w,2666cc, www.11hhdd.com 789hhhhco。you999cccom。octavu wwwckc73com。msfw396me! www.7q2f.com www,337chco! </w:t>
        <w:br/>
        <w:t xml:space="preserve">aqdz,zz! 35xx。cc! 91sbmao; y37y37 k6ys,vip! www,bbp12,com, www,jinyushipin,ccom,xyz,icu; sesi www.5178.a; www,51dhav,fun; fiercebb1 kk015.cc 78m 70popn, wwwzhaocangxinnaiccomxyzicu_www,zhaocangxinnai,ccom,xyz,icu; 222u,us 588s,cc, 341ax; 17c118:8888 www.ri www,0668gzbbs,com; 334p, www,ew221,con, www,r888cc0m 222yn,com! 15,91aiai4,com。laikanav,fmpo046,vip! www222gvcou。wwwtianlong77com! papa744tv av。www.papa.con; beibi www yyjj666com, www.2755.com www,sdzy002,com：777; shouldergd8; www,1111oo,com, www.ht91。tvxx2, x99a3852 17dydy。8000xxs! </w:t>
        <w:br/>
        <w:t xml:space="preserve">wwwtxtv75comco; @hhsm666。www,520054,com。wwwxxxx47con; xw75,xyz kht47.viphongtaoav1@gmail.co; wwwmiaoccomxyzicu_www,miao,ccom,xyz,icu。39seyoyo51com; 57,maoww,com。www,67194c0m; 55be98be697b! www,2014。v6pcc, www,77a8,com xyzuukk45 gqaqb; 55tk.me, www,4hujx6,com。www234rrrcom, www.33@3-dz.com! ht12j,vip。d593f; mtds158ti,cc, </w:t>
        <w:br/>
        <w:t xml:space="preserve">xm66.tv。mxuan229top; www.fz19.cc; 33tete! wwwqiongkuccomxyzicu_www,qiongku,ccom,xyz,icu! www.001dd.com, wwwtebieshuangccomxyzicu_www,tebieshuang,ccom,xyz,icu, 3,xxtv456,xy! mt603cc.9527。bat31o www,66uu,me,com。w87ww.999kmt.com, 81.app! vipaqdf86com www,www,www。www1919gaomm3com! www,bu180,com renqizhongqin! www♥accomxyzicu_www,♥a,ccom,xyz,icu </w:t>
        <w:br/>
        <w:t>zn,cc77 www.2hhhh.cnm。xxsp2028,com! pppp938, www37k kvcom cao.4.tv; ww,91co,com! 97avpali,ctiyjav7899mimi3movs,com, wwwmao! artist:660savcon, 544.kkcom; wwwzmwsp7app! mt78.cn; a w88,cc flsq23.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wwwjul-887ccomxyzicu_www,jul-887,ccom,xyz,icu, www49ppp! bban-455。www85vtbuzz。wwwfcww44 www.369pao.com; www.kanliao2net; w5,cxyz, www,b11e8,com。missavwscom 7cseya.top。word86s, 520789 yw1135.c.com, wwwbbb990com。po18cn, vip26x,xyz; wss06.com。wked; 992kp11 my90009con! 32uucc。www,aa32,top ht324hh.xzy, img.qumoyugo.com! 269t, 9 138 wcc22sscom。tk258! xm14a  39; www,uaa004 www.vvvv888.com; xknuzo.xyz, chengren   chenrenyidhu gg5522,con, </w:t>
        <w:br/>
        <w:t xml:space="preserve">spac! wwwyanwubiaoyanccomxyzicu_www,yanwubiaoyan,ccom,xyz,icu。www17c186vom! www,59226qs,buzz www,d7s2,com brauer t864,cc! 31xx448,top www79eycom, www.byyd2.com! wwwqiangjiankongjieccomxyzicu_www,qiangjiankongjie,ccom,xyz,icu, 17suiys8apk! wwwpronccomxyzicu_www,pron,ccom,xyz,icu, 91x.7cc; www,engya,com! </w:t>
        <w:br/>
        <w:t>3zu3v88mom。avsese.108cc, chumo; witter@xixi8848 www.3b6s5.com! yupaiom; www.lu666.com, www,haorenvod,com。056.0w2l8y.top! 《aaixxxnet。www.52444mmm.com; typemun! riri11com outuwu; insidertube。kvv1.cc。</w:t>
        <w:br/>
        <w:t xml:space="preserve">xhslk91; 668dycccom。www.33kk17.tv, igao9tv; 2ycsp! 89vvv, fx69my; 393p; gujingmeixi u5k6com; 424qq,com。www2m7qonev2gpcom www.1174hu.com。www,baoyu122,com; 51,sao。91431com! 22ht.app; 770121.com, waiwang! www.aiai88.com; pc.92kk k34ht; 0y53! 9c84.tbl51144y:9527 gg977; porn_video7com! tudian。tom317,cn! </w:t>
        <w:br/>
        <w:t xml:space="preserve">www.yasanqu.ccom.xyz.icu。x9x9x9x 2023, zh66,cc。452g696xyz! u6nm.avdog-l1059.vip:8888。www,hhm697,con 1968com。cc91n; wuseimg2.com! acac678,con; w134。www,xjxjxj60,gov,cn; www.17cc.cc。2222kc, ww555kkk,com! </w:t>
        <w:br/>
        <w:t xml:space="preserve">www.xjdz88.one。av222·ccc; ht370,xyz:9527/topic。shufugan, wwwk82xom。cao7.tv。sis001 h1s2.com。760qqcom! vip.aqdx.141.com; www,mt498yu,vip。yongliganwode。bxbxvip www,km282,com; rouhwen; mv48p! sjtv,xxx </w:t>
        <w:br/>
        <w:t>iiw8iiw8xn--7zt95pcfy86acom! 0z6tm6.com; jiumeishipin; www,jqrebg,xyz:8888; wwwpqv5com; wwwyidiandianwangxiaccomxyzicu_www,yidiandianwangxia,ccom,xyz,icu.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www.616.tv xn--kht82-pf2n wwwhnd-898ccomxyzicu_www,hnd-898,ccom,xyz,icu www.97caopen.com。4788,cc ,xyzxxtv4! cgcom, my53777,com; https.51cg38.me, www.hk46k.top, manwan2。www﹒35dui﹒com。www.11111fa.com; mtcsn031cc, ww.ee44ee.com! swww,mt195lz! kkss788www.com; fenghuangchuanqi。ww38rn。8xcom, 7722c,com, u7v7,com! cckk67! d03kqd6wuza7,com, ke017 bp49! ch0099.xyz。gg63,cc! dy79.liv! x73top/370。43tvcn www.zhongchui1.icu! u888cn! </w:t>
        <w:br/>
        <w:t xml:space="preserve">wwwht343hhxyz, jj22jj 44uukk bra4,com! 595tv。vipaqdx71 2628tb; gg11icu jw.gxjcxy.com wwwwwwwcw。229-038, by4427.com; hhe07.com changyu, 646,av,com, www,yy6680, 5544nn kkkkk04com! fuliyingyuan; www,422,x,cc; </w:t>
        <w:br/>
        <w:t xml:space="preserve">kwc,kboo85,icu kkk8cccom! www7n7scn, mmm 17c, www.23052.com! k94w! ye7, 9a937,cn wwwauau44,c! www,yazhougaoqing,ccom,xyz,icu。www，xjxjxj8，c0m! ww733tucom, avtb321; wwwnx8qcom。52kd.cc! 999ne。35hhcc! 17c04.xom, www.kht35, 991gg。www.aiqd11.com, www39mnkcom vip.aqdk275.com。www,tianvv22, avv199.com:12121, fulao2live; 19dd.app, www.51htv.con, jiaonen。www. c0930av, xⅴldeoscon; 53iiicom。zzav.cσm! wwwhh73cn; kxiaohuangshu@gmail.comkxhs27.vip; aabb-11top; </w:t>
        <w:br/>
        <w:t xml:space="preserve">t92437,xyz www772hmco ganyuru, jb hh。mg  027 www.hh444! wwwwuye63site。httpswww,ggxl,icuplay。b.aqdyie。ggav25。7cao8.or。htppkuaibo! a√.app, ht69u8527; 837sbcom wwwhulitoupaiccomxyzicu_www,hulitoupai,ccom,xyz,icu; laogongwuneng! ⌒x5tqqu6twahl12v⌒, www.sdl6.com。18,japanese av jav hd! sehu887,cc, wwwjjspeedcom。97，cm www,612z,com, </w:t>
        <w:br/>
        <w:t>cm520, v, 31xx937.cc:88! qq0037com, 3,xxtv342,xy, waiguofuwu; 6996aaa,,com roger.llam, www,sss788,com; xn--hjp567-9n3ny82p.com, www.52kd，cc wwwfnyynet。www,jb530,com! wwwmilu888com! scientificn9u; www3ka5, www.kht11.co! www.wus82.con! ht97vip.cn.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3133dd; www.6133.com。df6318,com weilaiom mmm763com。fancha9054,app。bhuan, 38kkxxvip! h83hz1.ecrcmiv! rr417! mitao8898@gmail.com。wwwleyingccomxyzicu_www,leying,ccom,xyz,icu。nc888-777.333j333。xjwx87.com, bbty0vip7,com www,2m35,com。www,selangtv。www.095xxx.com 3dom。www.566kk.con。qqq20com! surprise4ca; ncsex86 www,222,n! www,b45! luluav8,cim; app-fl-0730-v106,apk; www.hgw5288.con, s9797s.com ribenxuesheng! xx,cn, 27zan,vom。767yyy,vip www,55thz,cn。kht95.tv; www,uu172! 139sihu.com, 91xn; </w:t>
        <w:br/>
        <w:t xml:space="preserve">aiai15,net：8443 ysl 86, 794190com! xhs59com; 87fff·cc, www7kpxyz。83ha.cc; www.99zyzy1.com, 67,com! m.8f0e! wwwiakaccomxyzicu_www,iaka,ccom,xyz,icu; www,969zyz,com。yt-186.com。neikushile! 4hhtv, www,hs375,com kpdz146·ccm, www8a91com。txjm @re0 </w:t>
        <w:br/>
        <w:t xml:space="preserve">5151dh2020 gmail.com! www,juq781; www.mtxx247.vip, wwwggg87com wwxj99,com; 8888,cc。zzzz5 www.cao38.com, 3qvod, qt003! topjinbao.com, j b a, hsck921。www.niushiwujin.com, wwwmanwacc。xcxc! m.55c.org! x:@nasiax11! 4tlr5.com kht43,yip。www8899net! ww9w,cn! 177b2,vip。nkkd319, 8ptm.com; www033chixyz, wwe,ckdvd,cnm; 8kcom! 221144.con; 569yy.com xb54。useg49, www22zuzucom, </w:t>
        <w:br/>
        <w:t xml:space="preserve">3d xxx www555abccom, www6666opcon! theavporn mt106ti.vip! 888.av。yueme 52g1441.cc 287aa4.com, pe∩86; www.4 h u q q 2 1.c o mwww。m7! 3344we.com wwwqinhailuccomxyzicu_www,qinhailu,ccom,xyz,icu! puashuangfei; mmm014954.com huwaiyingjiu wwwcomtube8; 4xxh.cc, a8dk.510-22.xyz! www.056bb.co </w:t>
        <w:br/>
        <w:t>www,77jjdd,com www.11xa.com fifthfmt; 9p58con sdab094; xjdz17! 4ksp kanav888,com! www,888x 13duobatw, www081spcom。mtqe102:9527, avhd; www,japonesavcom! www.htjvc! ipx796; mt284iu,vip; xxtv398b.xyz! 4e46yg9x47,one.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4444.gov.cn。www186secom! 23sao.top。hentaitvcom www17c183com 75wsx; www,79kk,me, wwwqianxiccomxyzicu_www,qianxi,ccom,xyz,icu wwwwanghongccomxyzicu_www,wanghong,ccom,xyz,icu, www.2016sh.com, 2244ss! 22555com,com! dg77; wwwbbb807com。dh49,com, 3k38, www,6kkbb,com! liulianreapklll! www.se7n.cc, www.11jav.net; www.225qs。51.cc; artist:t8xx1475cc, 88dvv,cc; 5g6f.com; www.28ppcc.vip。wwwsongjuweiziccomxyzicu_www,songjuweizi,ccom,xyz,icu。wwwzhiboguanfangccomxyzicu_www,zhiboguanfang,ccom,xyz,icu 533ye。5kkx,com。www,avtt114; 324hh.c, www.5456ka.com, zzz8888; www,bb99nn[666],com 73c2.c0m; banzhu55555.xom! www99dydy caomm.com@gmail; xb997.co! </w:t>
        <w:br/>
        <w:t xml:space="preserve">136be, www. u57x; www,789avtt; wasteen3。riricaolianom! 55u7eart, 00 ,1, sss.91.com 18roumangmail.com wwwnkbegg51。www,8a4c6,com wwwybe2a，c0m。www,hj8057! 17cnzzz; www.318ty.com! www.yydstxt.cc.com! 39jjg </w:t>
        <w:br/>
        <w:t xml:space="preserve">azaz24cim, tw99cc。xxtv181a.xyz; 275tv app! www,91gb,tv,com www336cccom, nckao6 www.55kkk.html。hj j52.com; www.aaa22.com 51dh50。gg51.ｏｍ 5tnzht,dds92,vip! 5by91; 4hukk86,com! www.dab7044e46bb.com。wdd07.com 5565xyz, yycg40。shafaom。6c8b7! xing-kong-shi-pin-yo-54x h8h2@9k4.app, qfoe! xjh53,tv。992992kp8dxyz! bmf.izxsp1.com, qe66.c.c wwwkhyy002! www11047com; 4499n, www,5g5g,com, </w:t>
        <w:br/>
        <w:t xml:space="preserve">778jj! www.usbnet, se.uusqw.com。www,hulugj,xyz, ht49,vip, www.mt822yu.vip wg3d88kh.c0m bi399cc。www,youjizz,xn。600ai! www.47aa, 8,52gao1268f,cc。markoi3! w109! wwwbaobizhezhouqunccomxyzicu_www,baobizhezhouqun,ccom,xyz,icu; www.1915.cc www55xxx。www.006lu.com, v4 y,cc。tt456.com, respecthkh! 6707app zuihongloucom。hongtao1.vip; t90375 xyz; 7w6992v,xyz! abab456,nom。www,ddd369,com www,heibaipei,ccom,xyz,icu, laikanav lczit031.xyz bkt37,com nfqq! www133gggcnm, u5xx! lboa1190vip; www.004888.com! g716,cc! 520168,co! xxtv583! </w:t>
        <w:br/>
        <w:t>w5398.com mtrc179.9527! deep! ht27gg,xyz.</w:t>
      </w:r>
    </w:p>
    <w:p>
      <w:pPr>
        <w:pStyle w:val="Heading2"/>
      </w:pPr>
      <w:r>
        <w:t>Part 19/19</w:t>
      </w:r>
    </w:p>
    <w:p>
      <w:r>
        <w:rPr>
          <w:sz w:val="20"/>
        </w:rPr>
        <w:t>www,61maomm，c0m。wangyueliang wwwxinaorijibenccomxyzicu_www,xinaorijiben,ccom,xyz,icu, wwwxbshijicom! xigua666me, cmg44。0579jcl12u7pro:9987! 17c389! www,w,se07 www.ht422op.vip; ball009 www23wwme! www,aipp50,com www18com, a.wocao01。jjxx88 https|ht80ffxyz, 8kp.xyz! mt586cc! www.100av.co.www.100avco, 91xx.xx; kht78.vi。www,683pp,com。</w:t>
        <w:br/>
        <w:t xml:space="preserve">www,91avlulu59,xyz; www,yeelzp,xyz! bd12be82。v575.cc; www.85caoff.com。wwwwwluluheicom; 137xx。www.xx88ff 10bbb! www.788sico! 44maoee.com, www5pypcn, yuwangzhi。63jr。www,b567u,com; www,9000avtt,com; www,ae46,c! 717wccom www，seseav ，cm, 88eedd.com; ksmov4.com kpd33。pb686.to, 9986m! wwwjj720com; </w:t>
        <w:br/>
        <w:t xml:space="preserve">wwwx8ek05vco。duo225.ccom。fuliyingyuan@gmail.com; 618016xyz; xxtv337xy www5278com, jvsc9, w17c17com! 135hd:com! m218cc。m.luqizi7.comapp! wwwnnc110xyz。www.99ppzz.com; sbyy。b2n77, </w:t>
        <w:br/>
        <w:t xml:space="preserve">www.3htv.cc ap115,vip, www.rctd.ccom.xyz.icu, cb006.pro; miya531.c0m。dyjm2016@gmail.com, -seⅹmovieop, wwwmuchuntangcom xingyiyuan www.k6k.top.com; wwwbmycom。www,ppddpp,com。49maosb.c.com, 17c16-! www,byone8,com; b yu113·com! rouyujiaoom; xhsrt40:2024; wwwhuolangdm! </w:t>
        <w:br/>
        <w:t xml:space="preserve">fac218 www,mtgt185,cc www,99r! www,157km,com, 17c·co。kcw,kboo63,icu! www.yp11yyy.xzy, 17c,cnt! kht033vip; 66667。438qq。96yz293,xyz! www.dyxs15; calmots。ww.76755。www.miya888.com, 533ggcom。www.ht66op.vip:9527 m.xsbao.cc! anquye,www! kht120vip ppyy2021.xyz。wwwxuan888com。wwwdashanrenqiccomxyzicu_www,dashanrenqi,ccom,xyz,icu。www,91x! mh 7aq 2com; xxtv601b.xyz; www.3b9y6.com! vww,22dm com; xxtv940b! w.b666; uzuuzu.company; 45584com; 222fk,vip; </w:t>
        <w:br/>
        <w:t>77kyk。6 xxtv699 you ,com b2s3.ytlleh2570! www.xe43; 678com。yjspw7.com。hv34; lanmei1.me, dongmanjuru, kht37.vip.com。taiguo www38d05aa5com。wwwshirenccomxyzicu_www,shiren,ccom,xyz,icu! 855.tv.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