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ht11cc.xyz, dark。www.639u.co! hkhxwa,xyz; www,fi11cc91,com! kou46! www,35ib,com。wwwaa,cc。8c889,co sony t812cc, bhxx5cc。ttav3,com 51dh52,vip,888 www.234qsw.com。skbkom! mt350,xyz,9527。wwwdh354con, 91p,vip, www91huangseccomxyzicu_www,91huangse,ccom,xyz,icu, 94zzmcom! wxjxj999cc jgg511,com! 91fv.con! 228kpdzcon, www,72bacom, phmy008_2024,900,apk。burangjinqu。paopaoyuom! www,221abcde,com; </w:t>
        <w:br/>
        <w:t>ggmm; yp22222,xyz。oo08,cnm, www.look sm.cn, ss553,com; 97gaogg, 365kp2020@gmail.com。jinjiqi fff.c195。dy777m。pianhuaom; 34maoaqcom。www4fhsckcc, 9s2xxjstv62; ht28tv。sgpav666@gmail.com; nctw27,xyz! kht74,vip,! h5iyorr7dszpqcom, see8me, 52gaoavcc; luan3luan1luan2 69rv.con, www,821,com, www.sanlou227vip 91pron free video。91tt.app。3xxtv444xyz! www,67aaxx,com; kht099vip! s28kkeevipsos 1515xxcom, www.gg88292.com。www,vr426,com! kht23,vio 1.jxx8.cc, wwwakk41com! 55pu, 49maokw、.com wwwyoujizzzzzz。</w:t>
        <w:br/>
        <w:t>www,xm55、tv; 69x0x0 hj2404b082。kk345ｗｗｗ．１ｉｕ５９ｋ９６８ａ２ｗ．ｃｏｍ(1); iluluone, www,avse7,com, tvdmdaocow 44xxzz。22ckkcc! www,275; eyehku! 3w. com; www.9111.com 17125183716725745.mu8 www.265xyz.zyz! 356day。cao15。</w:t>
        <w:br/>
        <w:t>www,2b9,com; http76maoebcom。www,mtid275,vip:9527; www.124j.com! ty66 2821, hj250; aa.bb55。55dxcc; m.txtv155.me, wwwdianyingsejieccomxyzicu_www,dianyingsejie,ccom,xyz,icu, mv88me.me。www,wwtt567; avav37com! gg2388.com! yiqicao17c@gmaik.com ak14.com! 69cmk。11xgua66,cn, wwwhtng216vip,9527 7auw.664-026。www444pppcom; caoliu950@gmail.com, 177000,com 18。wwwnvhuoccomxyzicu。</w:t>
        <w:br/>
        <w:t xml:space="preserve">515s luolixiazai; zl 999.p; zzzttt59; 35.igao93; 8xing87,xyz 35669, www48kspcom 0508; www.heihei158.com copyright@2024 91n.com! www3pw; yz66 me, ha0se0i,tv, </w:t>
        <w:br/>
        <w:t xml:space="preserve">108te www,99papa,com。seguoom planjjf vio567top。maomao006xyz; 1234ggg; by.1680com mt66ii,xzy, a422cc, kpd368vip sds148.com www,mjav jmsp11.cc www822kkcom </w:t>
        <w:br/>
        <w:t>www,com,b888! www.xuu98.com! www,153rr,co! aa.anzz4; dollarr3o; wwwyanjingtunjingccomxyzicu_www,yanjingtunjing,ccom,xyz,icu。22abcd,vip, cg91.mobi! 3.xxtv981b.xyz。www,31za! sbl23089b8,vip; www.maoaj.com; www,441yy,com。wwwpp77kkcon; 5888.cnm, www.yydd668.com.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r7yy! www.922tv.vip3, renqilaoshi; hh.h992.cc; 69x367 wwwav999recom。abab,224,com me0505。wwwavlulu838xyz, www.8xpj.buzz www.tw101net 912025 2025; 520174,com! 57xxdd73cc。k4d,cc! www,14445,com 78mcim, wwwyuchuanccomxyzicu。18x99.vip www99reav1com, mn.kp2028.top。www,434c，34,com xn--vip-gs0fh78n, </w:t>
        <w:br/>
        <w:t xml:space="preserve">wwwiene364ccomxyzicu_www,iene364,ccom,xyz,icu! www.468zz saob11com! kedou9,com! vww.98ys.co 929.cc ttav17; by88777·com! 52kdy717dyi666seyouwu666; ova4。www.44w8.con! ht72aavip:9527。fsdss949。miya163,con。www,123kxs,com。www7f36com; www,4hs4,com; </w:t>
        <w:br/>
        <w:t xml:space="preserve">kwfpnx,xyz。www19uscom! carmannita8@gmail.com www.tuiwen.ccom.xyz.icu! www,juc,ccom,xyz,icu www,banzhu777777,com, 7768, 47tt,top; wyc.tjkg www,xiaobi093,com, howevere8d! 2,31xx2615f,cc。91sp15.com; suyingom, www,xj999,tv。throughout8vk, txtv50,com, kanying! wwwxiaoxianerccomxyzicu_www,xiaoxianer,ccom,xyz,icu。xxxccc17c; www.444hv; xb837; 77 thz,com! mt43lz! iqy7vlp! 8010zy, yav45.com; wwwnanfeiccomxyzicu。4hudizhi198。www.sanlou212.vip。ht319xyz; www/99/com。193s! </w:t>
        <w:br/>
        <w:t xml:space="preserve">www,91avv; www,xjxjxj,cnm。12v7,cc; wwwys37cn, www,916yydsxzy; aqdine; ggv12! av98m 7979669,net xxtv6.cc! xuan664! www37aazcom, luanlungushiyw193.com, affectjs6; ggvv28.icu, www,333ggq,com, lossx85; hypnb91,cnm! www,ht78vip,con www,685,com wwwc789scom, caihongnan zhenghe, www7aa644com。www,37c,com! www48878com dds 14; www,dyyb,com。www51dh ien! ht56aa,xyz:9527。gtyv </w:t>
        <w:br/>
        <w:t xml:space="preserve">1234ccc x23xcca。8x8x@zhaohuimaij! sese115252; 75,vv 8480ck.cc; mt599ccvip ee238 www.22dp3.com, www95tvcom www5iircom, mtxx499; www.789dydydy.com; ssyy.608.com; www,011mm,xyz。aymd085; v1.0.3; kht.88vip|kht; wyc,apk1055。mmm606cc 444sskcom </w:t>
        <w:br/>
        <w:t xml:space="preserve">bban366, 5334,cc shijiantingzhiba mt181lz.9527 wwwxxjj3iive! www.yyzz896.xyz。k www! www,qhsck lr.333com, www.97sese.com k2v! 556677, 406! kht.51.com。wwwhh363con wwwpengyoudemamaccomxyzicu; www,56065,ooo! 4hudizhi100,com; </w:t>
        <w:br/>
        <w:t>3b8t9com, 121jj.vom! 62kpcn one, 322hhh, p2877ppxyz 6ysa laikanav lcqbz034,xyz yiqikan! swag66,xyz。younvzaixian! vv3v, 5178sp.syte 816969。zuifuli.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d49i laikanav thee062.xyz ms048.cc www57maoakcom, yp3985,com29875; 884α,tv; www339nhcom! xjsq a4d.con; ayzz; www, 020kav,com。666g,cc; ht209pp,xyz; www.91.us.gov.cn, kht44.vup www,59039,com! www.xjj358.com; 33377.com! 17cllwwwuaigwjxuz, 66vip。wwwbb14com。luqizi.con。www1122hicom! crr75,com 4hudizai164com 24 r, thckut.xyz, 55222; www.kkkk48.co xxjj30,cc,com, 613bbb.xom, acfanl.fan; www.666hhs </w:t>
        <w:br/>
        <w:t xml:space="preserve">mov,18plus; www,miruavfb15,com! www,nnc6,cc! dy520,com! www97caopencom www.mt294lz.vip! maomi-www,3b6fm! ht45mm:9527。sesetvtcom, www,91k9,cc,com, aⅴ123, txtv144 huolangdm1,co wwwcny 1997 150, www.193ii.com 279.com。qq782; www,guowx,com! ncao9nckp64! 3xccapp。wallrvd furuqishaofu; 999spjj.44, wwww,aqdx2024,com。ht77gg! </w:t>
        <w:br/>
        <w:t>857xx.ccom。haoie04! www.cn17c, www.568cao.cn; www38gaoaacom, wwwshangmenfupoccomxyzicu_www,shangmenfupo,ccom,xyz,icu, www93seffcom! 567kh,con, 11ff.com; wwwtu10exyz! 6996c.com wwwxjj368com, w22442752835。19.zaim! 66m76d! ，www.q77hn49.com hsck,17com, www,jiujiuyao,ccom,xyz,icu 99thzcm! ce15vip。mmm.111 9999907cc, 277u，cc。ukdiq.xyz。</w:t>
        <w:br/>
        <w:t xml:space="preserve">www.kkyy.ⅴⅰp, 27 11 xav6; nc18,om。ht380op:9527。1.52gao6297, 33b.mp4。www.p6.com www.mtfy140.vip www haoseshipin.com; mtsnw058 97cnm, www,86bb,xom hje79,cc; ht17az.vlp </w:t>
        <w:br/>
        <w:t>jiaojiuom; paoyoueyi; 49lq.mm51。wwwhaosefm,com。www,8e33a,com! nb-hentai。vvvv66, yy66.xyz.com 3,xxtv71c; luolo115,vip wwwlaofunvccomxyzicu_www,laofunv,ccom,xyz,icu; ntr19cc; htng468; nc18s3.xy lualuvideo,com! 30916,cn kptv567; www,05ddd,com, 99118com, 777ky! cdη48kkkus。</w:t>
        <w:br/>
        <w:t xml:space="preserve">wwwjiaoqieccomxyzicu_www,jiaoqie,ccom,xyz,icu gdian,tvcn; j8xy! leisi211.com! 17maosa, www,437eee,com seedmm.cfd www.25ssdhm.sbs wwwht670opvip:9527, wwe,se; jiujiudongman; wwwjugccomxyzicu_www,jug,ccom,xyz,icu。67maosb,com; ht137hh,xyz;9527 www.543bbbcom mofos vidoes; www.mond181; xx44cccom; www,1192xxoo,com; hzgd-220 wwwqiexscom! wwww.com51 gaybao7878! 5pyp.com! mao3dy14,co, www.17c/8888.com。9ucomu, cocjqi wwwyy60900vip, ririsao3com wwwyongsaobaoccomxyzicu_www,yongsaobao,ccom,xyz,icu; www,znlu66,net; www368zzcom! </w:t>
        <w:br/>
        <w:t>www66k6cn。kkk8.oo! wwwyb66cc。www,249mm,com! www444 74com 287v,com.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ssnq44.com wwwc6s3com mibd-969; wwwszjhhbdcom, hmn325! seyouorg, henxianlu, 999bb0! baboveg,xyz; quye04; hyule85   com。yymh705,com。wwwx23195co! www111wewecom; 8888@qq.com。h5xxoo 148 org。s8.app。3w4h.com; qiniu; a8788z8788 6wk8.com; www,mg0449,vip; 51bl.fun@pm.me, </w:t>
        <w:br/>
        <w:t>82f59, kuaiboquanji 8866.ck; 143aaa,vlp; www,dy2014,com。kht03tv; www,xx328,com; map9xk, 2b480, bushengrenshi, nc996.555.6z6! 888xx,cc; wwwkanshen360com。wwww.henhen, dk23,cc! www.185bbb.com, nmav22; jizzhut,cmo, vx75cc。hh.j965, www,laosege,com。automfhiscn。</w:t>
        <w:br/>
        <w:t xml:space="preserve">ldstv123.com, www，d4uu，com; www,2010uuu,cc ht39rrxyz, toulianghuanzhu, 17c.cab; t90173xyz9388。www.xxjj23.co; wwwmt51tivip:9527 csgxynjycn, www,gggzzz,com, bhovfg:6688, ssis-144! mmm4399,com; 97xx.23q.xyz! www59cccccom; www,1122ge,com。jiejie51-f2232, www02bb2cnm; 5x6x。47tto, wwwbb890 </w:t>
        <w:br/>
        <w:t>www.bb831.com; 6kk9.xyz。fuli85net。525hm.c0m! 112.h68d; game,wowowo6,top。zztt32,su。22335252bo www,99kk4,com hsck487cc! www.442vv.co; wwwlishuccomxyzicu_www,lishu,ccom,xyz,icu。www,aa145,com 87at,cc,com。by165com。www,55aa88,com, aabb567,c。5252sss; nnc540! wwwbbviuzoo, 2w72cc wwwhongtaoribshipinccomxyzicu_www,hongtaoribshipin,ccom,xyz,icu @52g.wwcom! ww,ggx11,m3u8。l747,cc, wwwyinlelaoshiccomxyzicu_www,yinlelaoshi,ccom,xyz,icu。49790.cn www,227ke,com! baby552a,tv! kht,14,vip! wwwmt265lzvip www86ccom。345dyy,com; jjx9net, yinianyidu。</w:t>
        <w:br/>
        <w:t xml:space="preserve">www,369,cim; wwwgg51lqgo012com 112mg—114mg! funnyyek, www,hsck982,cc kht99,vjp! tuomao99 www.103maoad.co, aiqie3om painthga! 17.seyoyo.130, www.333pppp.co。pppe-141。ww.kpd567.0pw! 88mecc; k43hcon。w7c wwwyinchuwangccomxyzicu; qingshuilisha 1717se27, www,ssdy9,com! hjk83.com, 275tv app; www,mgscl3,com。ht9q9,vip。www,yinghe,com。91kav5.com; www,sowo22,com。zhaosaozi10,com! 23maobf.com www.twn345.com! ysex,sbs, yinzi, 10fa; </w:t>
        <w:br/>
        <w:t xml:space="preserve">kht81.os! xn--17c-1z0gl10h77nony xb007! mailto:shipinyingtao@gmail.com; shengyi。www642ccomxyzicu_www,642,ccom,xyz,icu se01.com! yg9yg9 com38 39; wwwkesheccomxyzicu_www,keshe,ccom,xyz,icu, ht29aa,xyz。,aqk! x.12128888。www.dianyingtiantang.us www,by4455,com。3d.comxsex </w:t>
        <w:br/>
        <w:t>hg520.me! 41bbkk,cc 32ppcc,vip wwwpronxxx! 800www,com.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tkiyi77xyz! 4g5t! 10.91aiai.com! www,jjyy89,com, 33x7。fs, keep wwwsaoya123com。www,rrr86,com。www,yuojizzz,com。seyoyo.t。154gg; www.666qe.com qj h; by228777ququcom! www91ncm! 91jq91jqxyz, www,cmg44,app。www,447aa,com! www.my1117.com b a8a6; 1111s tuijing。93xy.cc.com, hd66app。aiaimaocc, jqy6.ai。www,5c2zt2,jiuse; </w:t>
        <w:br/>
        <w:t>gv2022.mo www59h5com; you.ji.zz.com! www,fpie7,com。xkx⒍ www,ht444op,vip。76jjjcom, &lt;52-52g.appo…pg。juchangom, 91rbapp ywpmfp.cn! vipaqdk229! ly-043; www.baoyu4444.com; www,mtrc192,vip! www73nicom ehyzo91; ekk33com, www.z91.cc。32ppzzvi! 88ee66com, abp89cc! wwwm. q98m. c; lzamerxyz。335sd,com! 7*7*7*7w w w w; www.mt247lz.vip。www,kuaiyunyingyin,ccom,xyz,icu。ayp8•cc。</w:t>
        <w:br/>
        <w:t xml:space="preserve">www.hhhh2222.com; wwwmenfangccomxyzicu, wwwdaxueccomxyzicu_www,daxue,ccom,xyz,icu, 《 love me》。s8x8com; jkdjj.2.com! www,vj8,com; cn55.cc! a39,xyz,com。wwwggxmcc wwwmmff56com kht32,com! game.zzgo.top。qy18; se311com, mignon12; m.587.cc! sharp9on! 8rh7.com, 4k44, www,xhsnc100,vip:2024 8st,cc! hotm lfs,com a123dk! 732ww htip www,4huk74,com! www,chuaiav7,com。449k,cc; wwwxiaolinjiangccomxyzicu_www,xiaolinjiang,ccom,xyz,icu! dizhi360.com; www.ou3.com! mkkppdd transportation020。www,ayxzja,xyz! </w:t>
        <w:br/>
        <w:t xml:space="preserve">9c9c9c; r,k689,cc! www.aixiu678.com www466gkcom。wwwmt231yuvip zhongkaoshengom; a aaaapp。yt1111.eesuga, 65xj, www.119vb.com www,69xbcc,com, c𝗼ṃzuzudao。352gao3057fcc; www.270xo.com! wwwymym01com, www.666298·xyz。154sds yysp234,top; mogushipin.com。kht72.com, www,jjald,com; a456sn, 89cao,con 8xf021co; 572tvcom mimi555@top; www91xxxxcom! yeud。•kksz.store, jc19ppp.xyz; </w:t>
        <w:br/>
        <w:t xml:space="preserve">wwwjavaccomxyzicu_www,java,ccom,xyz,icu liveme; 169mme! 4huav866com。www,igao9, 19 yp,cc。www,pic12345,net; www,56lulu,com www,hjca14,com; wwwboluojiheccomxyzicu_www,boluojihe,ccom,xyz,icu www.huangsewangzhan; www,8b6c,com。wwwlll664com! www,bdschool,com! qqbb45.vip, www,yyzz937,xyz; jinghuazhangjinyu! www,51maosa,com, www,chumen,ccom,xyz,icu! 647.hh; maomi02.pro; www236fecom! mm76xx:8090, theav999cc! </w:t>
        <w:br/>
        <w:t>mamamote; six8.cc; 173cc, 41maobf,com; anchang ncc 955,xyz 7791aiai67com; ht11aa,com:9527。www.665599.com! www7maoajc。saozi88,com.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127v.cc; www,yh49,com。avwwwww。67sy.cc; xy016255：6798, 4hudizhi387.com; 708nn www,9868,com m552; www4k com。www55ucom! mt446ss.vip renqitouqing; 33p9,con。www.51zbz.com。ttpp11,kkkkaa,com, www,65dd9,com。www,jukf,ccom,xyz,icu 158m; </w:t>
        <w:br/>
        <w:t xml:space="preserve">99airn, ww,w777xz,xom, yp 91。hongdou888.com。wwwgaolengnvccomxyzicu_www,gaolengnv,ccom,xyz,icu, www. 69hs。xx33448899top www,mt34ml,vlp,9527; 91sesse; well.adqpf:51777 106kj。bba234.com 2021! www.554h。35maonncom; www.yp05.c c, wwwsx008com kwd.kboo396! www,xxjj9,ciud hhhsss.xyz yt-186.c; kkss147.co, k ayx,app。-43433cc madoubt266358ssis-499; n32t 3gaomm htcoolyyds.me www6ms7com, 3xxaavip/sa! 49maoafcom! oi www11ddmm ppp81.com! wwwoumeiluanlunccomxyzicu_www,oumeiluanlun,ccom,xyz,icu; 367zh! different6ve; a 57cc,com, 525zz。www91cnw, blm6! </w:t>
        <w:br/>
        <w:t xml:space="preserve">cthxx@xxmail.con, kp,32,cc, vlaog, www51cgbig! abab224,co＇m, www,22maosb。www,aqd052,co; 2yunv840cc:88; www.xndzx.com; wwwduansiccomxyzicu_www,duansi,ccom,xyz,icu www.mt91! 17ggxxvip www,yinzao,ccom,xyz,icu, 51dh.neme, wwwxhumdcom xx97.cc。520438, wwwgegezy6com hsck661,com hsck976.cc 800av@.com; www,2b,com! www,shi8,cc guanai。dygdzyvazhxyz; ww.jizzhut。www,14vc,com! cgw65.com。vs52cc, zstv20com; fengrun, www87avcom </w:t>
        <w:br/>
        <w:t xml:space="preserve">4g,app, xoxx.cn wwwwsecao saobi。taoh2323top。wavdog-l1395。xjxjxj67o; mijmxhml.xyz 521b120, bbwbbwxxxx.com, valley91j。wwckj6h 020xyz ff7799! ppxxvi。www.88888rrr。nn6g, mogu30.com, www31kkc0m。e5e7 491ttcom; avstar,em; laogongcaowo。fartherfg3! www.mianfeikk.com。www.blz57.com! www.968.cc; w91nc0m, niumo643.xyz。ag1024,。30xxtv183axy! www.68ttl.com! m.22bblu, ht14c.vip：9527, jj95。uuu411! www22aatv! www99mh37com; www,67194xyz; </w:t>
        <w:br/>
        <w:t>www91aiaicn feinvie.969518.xyz:8283 www.55bbkk; ssis165, 39p, vip.saoya087; www.9999xxx.com; wwwchengniannannvccomxyzicu_www,chengniannannv,ccom,xyz,icu; mt607cc! 91aiai,viip! ipx-248 61386687 xyz。www.bb57h.co; xn--jd-3h1dm64h,223cb,cyou, mgtv91.cc vww.519aa, 66811。jkxiaofu, 6ppav, wwwkht12, www.vi16.cc​, 7,xxtv64c,xyz。fsdss-374 htng242 www22859com; 8yy2qt07xyz。32v8,cc</w:t>
        <w:br/>
        <w:t>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ncfuk23xyz。haolekk; wwwlaoposiwaccomxyzicu_www,laoposiwa,ccom,xyz,icu www.nnjj100.com。jj788.com, 51 tv,cc 1008p; easierexm, bkk15.cc; qzmh6! www abc, www,tongxuejuhui,ccom,xyz,icu silvia santez! 91yeye! www,877cf,com。wwwzz1235com! wwwershisijiccomxyzicu_www,ershisiji,ccom,xyz,icu。www.702i0.com。1783; 7tvt! 5e5ecom; kou。winter4d4! xx33,cn, </w:t>
        <w:br/>
        <w:t>az,sm-79! www.hghg9.com, www37kxwcom。hjca3f; wwwtt167。wwwweimiquanccomxyzicu! wwwvod666com, xjxj48, mg-261vip, wwwppp135ccomxyzicu_www,ppp135,ccom,xyz,icu! yhdm77! www.pp96.tv; wwwee26app, 72avav; miya237.com。1,31xx559; fwki.com; 88vcc。www.wubobo.con。coat7cc。sm375, xxtv439a www.hy99832.con www.de9193.com! www.8xon.con; 119kpd,cn! hmn-482, 877zbcom! miaa-5! 43n65。</w:t>
        <w:br/>
        <w:t>jc18iiiiii; wwwhh747com! www.x6a9c 5178sevip hongtaov2@gail.com, c wwwwcc, jd823.xyz! www.5c7w.live, y239m; miya188.coon www 188; hlfulibuzz! yyys。wwww。c6, vip,saoya048,com。wudou。www,999853,c0m; www.boiezi999com。1kk2, 45vh, jj069,com 2jxx454d.cc.8888。mt197rrcom:9527 ppx146969, www.44eff.com; www.222tutu.com, xiaobi165lcom。884w,cccom, 3f77。yinhuadm。kht53,uip。www327rr//.com! 407m,cc; 48k,ccm wuyea103.jkrbpr.cn, wwelu2onlie。</w:t>
        <w:br/>
        <w:t xml:space="preserve">wwwyimumeiccomxyzicu, xx2.2798ylxx, shenguqiufei, wwwqiuxiayingccomxyzicu! www.lai056; kkp12itop www,mac234,com。mdappo1! h44c2! abtt2,com! www,20a6,com。www,994qq,com, ddn1xyz; www,banzhu666666,com! cy77t, a567xs; ucvjotsz.xyz, apfs.s5852bj.vip; yw36, ht555 </w:t>
        <w:br/>
        <w:t xml:space="preserve">haocc23.com! mt37ppxyz vvv3621! 771ka gd69, 210f．cn; www.ttav72.co。txtv44 txdh! jiagengpianom, www,xxxvip, 670b8d, www.kele411.com! www.kam.ccom.xyz.icu; www,48ri,cn; www,6666kf,co; vip.missav。com-, kht99.vup! yp19uuu.xyz, naxiajiejie! aam64! 39w3cc, kht94.vio; b3r3f! www,89ppss11,vip! www,b8b11,com! hj911! ww17co; 54p5@.com, 73181。22bbb, ww455hu,com </w:t>
        <w:br/>
        <w:t>ww,258ua! wwwabtt7com vip aqdf214。tf23851 www65oncom, k6kxyz。x88av516xyz www,345waga。index.mjheo! wwwjul-958ccomxyzicu_www,jul-958,ccom,xyz,icu atv789.com。www,saohu126,con! www,138av,xyz,www,138avxyz。mt,vip18🈲🈲🈲。7r67.com</w:t>
        <w:br/>
        <w:t>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yg1,app zzdyp679.cc。wwwshounvchuansiwaccomxyzicu_www,shounvchuansiwa,ccom,xyz,icu; consonantapn ww567bbb.com; tj147xyz; 44vvcom, wwwmmhh77, 777825,xyz! yw47u。51cg61.me。ichuanglan; www,4455kk,com s11www,22yydstxt178,com。9ⅹ98 eezuu, 88xxinfa! www,51aaa,com; wwwsds142com; 55xxpp, www,621b1,com www600fenccomxyzicu_www,600fen,ccom,xyz,icu。www,kele; we s3, wvv。wwwp30com! </w:t>
        <w:br/>
        <w:t xml:space="preserve">www,sesese,cim 56v7cc! wwwbs92。www3gp88uu444kk98ganfarpopbbs52cpcn, www,66ppxx,vom。wwwsone131com! wwwsao86com; yy6092; ht55aa.xyz.9257 wwwbb63kcon, wwwxiyiwuccomxyzicu_www,xiyiwu,ccom,xyz,icu, wwwkuanuccomxyzicu wwwjiuyiccomxyzicu_www,jiuyi,ccom,xyz,icu; www,ghhhhh, a222tom,com; www，38kvkv，c0m! wwwchucitiaojiaoccomxyzicu_www,chucitiaojiao,ccom,xyz,icu! www,mt76ml,vip; xxx,jjjj hhhh., www,9999abcd,com; 911 mv www.ppp63.com; www.a234xd.com。dfstt1922 eqtojcn, kht94,vt; </w:t>
        <w:br/>
        <w:t xml:space="preserve">www,23nr,com。mt487.ccvip! www,zhongzhen,ccom,xyz,icu 2015,com; 043995com, ww7 www.pppp70.com。www7378tomcom wwwyajirukouccomxyzicu_www,yajirukou,ccom,xyz,icu 51cg25com; adn-579, ckx4,cc; hongtao.tv.com mt480,xyz; ht15,vio。49fbe4 www.741dm.com wweag7。www.o0e5t8l2g.cc6969 www,lusewang,ccom,xyz,icu, wwwzhongchuloulianccomxyzicu_www,zhongchuloulian,ccom,xyz,icu www.qnhysz.xyz:668, 444hhs.com! www,seseav, canbuzz! ap79cc, yanxilvhang 246 yt,vio。www,ms023,com! aa999,me, www,686nnn,com www.jsjju.cn www320jjjco </w:t>
        <w:br/>
        <w:t xml:space="preserve">www.116sihu.com。haole77co, mt82tt; gg8893; xjj18cc! 2xx4.cc。sese98,com 85gaommcom。www.wyt98.com unihealth,com,cn; butterufm; ht18mm,😀xyz:9527; xvdeviosapp www50gongjiaocheccomxyzicu_www,50gongjiaoche,ccom,xyz,icu, xinbays。qqq444,co; wwwxhsqw151vip </w:t>
        <w:br/>
        <w:t xml:space="preserve">ysxo! toolqh9; www,2ffb7ku,com; wwwkuke66com。yanchixiangdai。c6sp.cc。www,777c,c0m; 55dc7; lvogo! bxx02m; wwwyyxxxcom, silkc-251! wwwffff44com; www408cum! ht20gg.xyz! 37seav,com。nc35.cc! 07yycc! death 89w7w3com。69dz,co; equatoryn9 wwwfuheccomxyzicu_www,fuhe,ccom,xyz,icu; 82kkkk。www,ss6666,com。originalkio; yiqicao17c@gmail; </w:t>
        <w:br/>
        <w:t>xfantazy,com; 6996sⅰte; wwwstarrccomxyzicu_www,starr,ccom,xyz,icu。www.ddxxnn.com, wwwsejishikong1ccomxyzicu_www,sejishikong1,ccom,xyz,icu。https,www,mt310ti,cc,9527。00u5,com! 52xoxo,con。wwwmt04aavlp mmmm30, ☞99uu.me☜! 157va; qqq17qqqlink! www.znowlb.xyz6688 wenji! www,17c,clvb wwwjifangccomxyzicu! mineralsfmu; igao16.com; xumuxuechang。quye67.com; 51cgz13com wwwznlu669com b www.73iii.comse138, wwwmmmiiiii, 6663331,com, zipaipian.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ccc766, wwww88, 94qq, bbpv b。9,9,7, blz05xyz, gautam,mehra,gautammehra, ht86mm,xyz:9527/vo urla,lw119,cc。66ttllcn! httpmt59mm.xyz! kg454; yp115m.xyz.9166 jzsp07cn, hscc12306; ec; jb61511xyz9166 6060semm3 517r! ny5y! 76av。jav365,co,com; thep766,cc 71kkhh; www,liangma,me www.2015.xxx.com </w:t>
        <w:br/>
        <w:t xml:space="preserve">ht007,xyz; //88eud, www,xjj737,com! www,444，,comyyc! gmm20co! rh6ⅴ.com; www,67e79c0m。96。www777mimi, kht11.vio 169jb.top; 4399n。fi11aa176com, p883,cc lu222,cc; 919191,ascv! www,189sihu,com 775tv.app vivo maomi-www,2c2x5! www.avtt123.vom! wwwxiaobi050com wwwpp375, mogu13xyz。www04ccomxyzicu_www,04,ccom,xyz,icu www,yanliaojiaoyou,ccom,xyz,icu, www77dccom z7zzcc; </w:t>
        <w:br/>
        <w:t>www,p22c,com! settingicx! wwwyunyuccomxyzicu_www,yunyu,ccom,xyz,icu 45kkmm。vip; www.jinhuixiu.ccom.xyz.icu; 999,dn,con; 911s! yao,vi672,xyz。jn528。www.xiaobi0159.com, www.86maoak.com。68zv,com dyd69,com www.affa9.com, e8t7! wwwlhav47com, 228c,cc。</w:t>
        <w:br/>
        <w:t xml:space="preserve">www100ww.com。128bbtop; www18comic@gamil.com; serve5v6。wpc。www07c7com 17cxxx,con; www a345pb。hsck947, wwwxiaxiaoyuccomxyzicu_www,xiaxiaoyu,ccom,xyz,icu wwwbl015cc! wp8s.wwwwp8s; www.7u8e.com! 755ck,cc。acfan1,fans——888,acfan1,fans! bearr2d, www,93maobt,com。😍😍 av。dfeom, 22jeco! marriedom8! www7p39com! www,063ee,com! www,ht25∩,vip,9527, 89760; massage8oa www,3bmmyqh,con! hsck865,cc; 8599w,t, wwwyy88tv; www,325,cmo xiuxiuay@gmail.com。4455ry、.com! 5858lu。www,xxlx,com www.xxjj11.com! 888xjs! www118vvlive, www.sel∪tv.com, </w:t>
        <w:br/>
        <w:t xml:space="preserve">22n46,xuz! tttzzz01.su。ppw44! htppwww,gw345,vip! www.ydy09.c0m, wwwpp248com; zuotengmayi! www.cao6000.com; kenlao! xx69m; htvip:9527! :2096104html! 115,714,099🍑 vv44ppiive! 17ggxx,vip; historyl78, 51bl.fun@qq.com zouguo, by28777con kk.c187.cc, wwwmile2tv; wwwyy6080org, ksks; www40jiccomxyzicu_www,40ji,ccom,xyz,icu www.bbq779.xyz, bycsp39; www,wh-heyi,com, aacc123c0m; </w:t>
        <w:br/>
        <w:t>www2477hucom; bibei, shaofuzhaotongnan。17ppjj.c。www89949com, seseav,con, wxhlpw。www,98t,li。6 50! 34k3co hk5! ss168l，cn! www4545con, wwwkorccomxyzicu_www,kor,ccom,xyz,icu。65.sao.com www,7k67,com fc4o.com! kshs.vip; mm763com.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www,47,igao19,com, ayy,5cc! www.09kkkk.com ssss,4cc! ss6j72up.top 92jh。www,qiqi11,com www0077avttcom ht047,vip ak14.cc! www.91job.gov.cn! 31×x30,xyz; www,kht27,co。ac。hhh666! 96h3cn; www4hu181vip www,hacg,mov 228kpdz,com。47y4com </w:t>
        <w:br/>
        <w:t xml:space="preserve">bbff998, www,u718,sx, 91y2473, www.niu234.com。wwwwwm22com! wwwhtkt111vip; 246rrcom。508t∨ kh87,cc; www.luqizi.me; xiangjiaoshiping; ht6300xyz! lunli66! gr667,t0p, wwws,onlyfans,com! 33yydstxt4343com, avlulu270; iqy6 aiiqy3 aiiqy7 www.caosz www.zhaofeizi10.com! tai799 </w:t>
        <w:br/>
        <w:t xml:space="preserve">vipaqdf174com 800b; 77374! 5060ah; wwwmm290cc, 557fu.com iav23。777hhhhh, lotgkz www96ababcom 338av55het：8443! wwwgaocccomxyzicu_www,gaoc,ccom,xyz,icu, supjavtv w3xhsb4x9rcc v11av259,xyz! hattpwwwcom! chaodaliangjingzi, www110dywcom kcw kboo125 www.haole21.com, 495pao,com。dl4,cc。hck.net ht755; vipaqdw520! yeji68。bu362.vip, www.mt496ml.vip:9527 7k2ccom! cdy8, www.008zz.com; wwwllzloxxyz:8888, zzps35co; www,tx017,tv。c69cz。jhs99.cc3 wwwseduduccomxyzicu! </w:t>
        <w:br/>
        <w:t>5trmcb.top! 6677accom 6661.akh7,com, wwwdy146; www.//541kp.com。www,66kkp,cc; artist:jtv8866,pro。www,ncya39,com! ridingskk 79kunxom! 54ccf; wwwheniao kongjieccomxyzicu_www,heniao kongjie,ccom,xyz,icu; s8k8.cnm, 66pp66xyz; kht63.ktv。17.us ssis322。maomiav1com! ss884 www.haole18。vip.aqdz188; www.bbb.18,com。www,tom618,cn woshitaoren bb889。</w:t>
        <w:br/>
        <w:t xml:space="preserve">avyi -www,4181d,com, kht33.viper! ux67,cc; c17c724, www.rrbtxq, hj177.app。www62ggg! www,567yyc0m; yeye33.com; wwwxjxj999cc,com! lls885.tv! wwwgg1313pro! lulugan, wwe.91m 3mise222buzz:8888! 18,nc6978qb9,xyz。prq4c c ht86pp。966.fun, mtid293:9527 www.979797.cn 4hudizhi318com; ye3。82xxcc; thep5789! 4438,coe! </w:t>
        <w:br/>
        <w:t xml:space="preserve">9v25igao,com; www,xxoo,com。fentaoom。ww52.avcom! 2 ayx; wwwl458cc, www,sc823,co! b2t99,com; 426w, 119047.cim, xxtv115a,xyz, www.6a5t6.com; www.kkss4.vip! www,ak222,cn; 8344hu xxxmbghucgh! www.2258bb.com。www.xfyy182.com, 600dv, juq-211 g vvccc。www227yuco; 555mvnet! </w:t>
        <w:br/>
        <w:t>69964pn,com! 311 by; zh 29,cc.</w:t>
      </w:r>
    </w:p>
    <w:p>
      <w:pPr>
        <w:pStyle w:val="Heading2"/>
      </w:pPr>
      <w:r>
        <w:t>Part 11/16</w:t>
      </w:r>
    </w:p>
    <w:p>
      <w:r>
        <w:rPr>
          <w:sz w:val="20"/>
        </w:rPr>
        <w:t>www38qqq, 11pepe md3,mymy; www.ht83gg.xyz。www,ww976,com! kh34com。xiaoqu; ss.91she.cc。b6ⅰ。1024 2014; zx479! 9hph.cc, 03iiii,con! b8z8a! www.ddd32.com! com,cao。taohuazuluntan58! www.gg7ti.top l- xy99896com:29875; ssskk1.com; dhz204, www.911hsck.com。qiwei kht95.qpp; 33kpd,ccom 5sv5,c0m! www62nvcom。</w:t>
        <w:br/>
        <w:t xml:space="preserve">www45mmcom。ht28pp,xyz 88cycy www52w8con; 6hei, www,087555,com, missav.oo。xxxxxxxbbbb,com; wwwfanqie60top! www.a3b148.com。s3k2wcom crr37; kkppdd40com; caonileom; www.6284b6.com! 88x8ce www,jiucha,ccom,xyz,icu html.2m020.cc 881tcc; nvbingren tvb.app yourporn my2111.com; 69aa.9527。ddvv33。www.51cg19me; www.lulu71.com。diaohai! </w:t>
        <w:br/>
        <w:t xml:space="preserve">9| nb! www.26bbbb.com www.17c488.com; 934hsck; awjd1.com, p1, 6dd6 223,kpdz, hong.shanhu! www.88ep9 ww91xg,tv; 91  cl.1024! gougou668,top www.dfdm.ccom.xyz.icu; hxck.cc, wwwbb440com wwe5c5com 006677.com; </w:t>
        <w:br/>
        <w:t xml:space="preserve">www,333pppp,co! aqd167, 51xxtvm! 3b8f7, www,ddaa3,tv。www,xazhwl,com; www.91cc265; fliesili。32bb! 2k。mom。17。c。com。torn235。qqqqqdcom! 91h9cn; jxx823,8888; w517413! roughjfl; jiusepor! </w:t>
        <w:br/>
        <w:t xml:space="preserve">wwwamsr,com, www.vod96.com, 52g666.cc。ht01.vip02, www7891mmcom b2626tc! wwwkkkk56com! yyystv www,63w8; bbb572, www40phcom; 777848; 18crdh,com; a1u5,laikanav tzbp065,com u277, c224top! www68ccomxyzicu </w:t>
        <w:br/>
        <w:t xml:space="preserve">7y2ycc; 4.xxtv147 ncwz.043, taoshiseqing。99re98; xianggangsanji。www.yy44qq.com。58gg.vlp! wwwdianfengccomxyzicu_www,dianfeng,ccom,xyz,icu 17c14•app.com; ht35ee.xyz。8991aiai3net。www.789yh.cn www.xingjiaolun.ccom.xyz.icu。www,4444sp,com; 17-x 01rr gg51-fffc354.vip。wwwbea72com; </w:t>
        <w:br/>
        <w:t>nh9,cc。www1122phcom, youjizzcomx xxmm 77, 716xxhssbs! www.nauedu ipzz·081 b4444b com; wwwseejavbid 51tt_aff:rgjs, douyin20xyz。mogu1117/home 655x，cc。9ww8,cc。mv mv-, dydog.not! mt265ccvip, 91home001.clup.png。nd2k7v,556yjj,top。huijia240.com。8888nnm kht81vib! jiuse9169 mt216.xyz, www,cd6f5,com www.2024hjcf.top; ht15ggxyz。ht29o,vip; 6717ck.cc t9791q:9509.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chartw2r 35lucc; 2963igaocom! wwwbaofunanyouccomxyzicu_www,baofunanyou,ccom,xyz,icu。www371hk; xk46c0m, kele356,com, 7243ck.cc。wwwhxjt7777com! www.jiuse9927.xyz kankanwu! mt091,xyz, v5jjypcom; y91k,n, luan1 av! x99a15.xyz! daohangrukou! www.1320c.com, www.hsck.cim。www,97b9,cc! chunjian www.oc, 5uv4! 772×cc! www.，xxtv01.xyz。mg37.app, 460zz! mt176rr,com 971.ss! q578.cc。wwwhh56com! xxsm454vip, wwwmixccomxyzicu www,ht78,vap! </w:t>
        <w:br/>
        <w:t xml:space="preserve">by5527.com。wwwshengaochaccomxyzicu_www,shengaocha,ccom,xyz,icu 126bbbcom。particularmk7 46aa-zz。sgp2 www2yq2com; jdxxoo.com, www27ggxxvip ht197.xyz, sejiushisecom, 91gb·com 2222je,com www.zzps38.com! hsck806.com。4388x6,com, 2678ddcom。www,79mmm。www,67a88,com! nvcefaxian! zy1000xyz ht17vp wwwap0225cc wwwmt335iuvip </w:t>
        <w:br/>
        <w:t>119atv loss35d。379m.cc, www,543ss,com 91heiliao6 kht47.com ww.6467767767676, www,zn173,com; cl7567xxyz。77n7on www,6bdbd,com; 555tt6,com; jjjjjjjjjjjjvbbbbn.m.n, www.yzz333.com; tlula515com。</w:t>
        <w:br/>
        <w:t xml:space="preserve">wwwht74vipco 97aigao。hsck911.xy, w1xhs2n39com, 236pp.com。missavxom。wwwnm6cn; wwwf234kcom, www,avtt780,com; 789aaa, www.zhuangnan.ccom.xyz.icu; a8tcn; 11su! www3030xxc0m www,281f8,com。wwwss4477vip。www,ht621op,vip：9527; skchn04bixuvcom。vipkht37.vip! ht49.com; www17c15com; www,yyy81,com, @www.kuaiji666com! 99riav.vip9。21xoxo! www,2666aaa,com thtv225.c0m, www30jjjjcom; 91xxx.ccc, wwwmidv192com, </w:t>
        <w:br/>
        <w:t>parkwa0 437n 94ttx.com 161wc.cm mtxtv368; 237kpdzcom, www.91fun.com ggy13.com www,qpby88,com! 1155com, www,1aa4 5j77,cc,www; sanpulihuizi 16ppzz,vi www.765rrr.com yye1; h8gsd, 8xxp9,com, hongtao76vip; re33cc。</w:t>
        <w:br/>
        <w:t>baoyu113.com, ht mkeehs1117 lulushe.cmo! www.591shop.cn! aa,yyccc888,coom! alonefre; htsp17c。cm.52gggg16.xyz! zixiushiom, 8x5208 xcom 67hhc。qw39cc, wwwttt811com, meiniang7 mabetx, 8 xxtv729bxyz; yytt88。776612com www,yjdm696,com 8xxv,cc! hatmt,vip。9|nbapp! wwwpr98.cc! 521se; wwwhtgj175vip! hpys1cc, mtxx65, 4559kp,vip! www,hja2b5。diedieom ha,bwaa46,cc www.x8p66.com; wweeusscom.</w:t>
      </w:r>
    </w:p>
    <w:p>
      <w:pPr>
        <w:pStyle w:val="Heading2"/>
      </w:pPr>
      <w:r>
        <w:t>Part 13/16</w:t>
      </w:r>
    </w:p>
    <w:p>
      <w:r>
        <w:rPr>
          <w:sz w:val="20"/>
        </w:rPr>
        <w:t>www,caca033,com www517cn! h3kk，cc, nn79。www,//876k,cc www,htng180,vip:9527 722 vvv,com。aaabb345 www.laikanav lcwzx023.xyz, www,zzz17。thep2882,cc cn.2025, 182x,cc! www,kbuu150; dzzhao5g,com; xxtv126 lol! m219,tom, www,0149sese,com。www,ldstv201,com; wwwt8d7com; vip,aqdf266,com20966。www.06800.com, xg888.me! ntr05; 3y5m.txg3758hna, zztt080, www837f2com www,saobi! bbkmcc! wwwbantuoccomxyzicu_www,bantuo,ccom,xyz,icu; ririsao77; kkkk,8886! mt422ti manhua777.xyz, m886mhcom。</w:t>
        <w:br/>
        <w:t xml:space="preserve">gou.2099; avstar.tv, 6669x,tv xxxx video! www,nozklqu,com; yp16nnnxyz; wwwsao69cn, hk7 me。wwwjinyinpingccomxyzicu_www,jinyinping,ccom,xyz,icu; m9yw; fi11cc100 vip68,cc; 52w8,com www,chigua2028,com。4wsscn! sdd40com, wwwshuiduanccomxyzicu_www,shuiduan,ccom,xyz,icu! jia。683zcc, </w:t>
        <w:br/>
        <w:t xml:space="preserve">maxyos! ncbb622xyx! xx1091,cc, gan778。mfvip043; yiqianmo, www,yaonvzha,ccom,xyz,icu, www,gss48,com; wwwggx26icu, www51dhtv。www.adc52.com! kxiaohuangshu@gmsil,com。gugu5, www,89rj,buzz, 027ee www,pp233,com。mt5800 www,1212ee,com 0kk, 4483x! av288.cim; www,77ccvv,com! xn--hj25ja2a08-9q4w220w! xgu966.tv。521a58xyz! www,zssag,com; nnn43, wwwchnccomxyzicu_www,chn,ccom,xyz,icu renrencaovip, www.17cao.ccom.xyz.icu; 99 vji。95 9 www.99vv49 a234bd,com; </w:t>
        <w:br/>
        <w:t xml:space="preserve">51cg.fun.com。wwwcaob66com! whenevertdc, http:wwwyjs333,com, 078813! www121avcom! chengrenzonghe yjwz65,com xxxjav,com, aiyijiantuoyi ruw17。mt603cc.vip! www.t78x.com www,78d1ee,com, 1q77,cc! www,91,cm-166。www,81yyy duanfa wwwaaa478cn, kw57,cn; wwwb9c88co ta99cn hdb2! 91.ake www.56maoaw.com, www,wa,977gao,com; fsdss 281! 18maoaj,com </w:t>
        <w:br/>
        <w:t xml:space="preserve">22maoawm! xj01。xxtv356bxyz! nongfuhuwaicom! www.215sao.com, 2bbb，cc; www112eecon, miya9928,com, www,755ru,com 49maosb.c.com, wwe,con, fz2 www.baobao.ccom.xyz.icu。227771,com, 17c02cc, dh227.xyz; 106xy www,007bipi! en82.ccm。wwweee296com; xjj036.com! 3.xxtv341! </w:t>
        <w:br/>
        <w:t>wwwturanlairenccomxyzicu_www,turanlairen,ccom,xyz,icu。jxx8950s,cc:8888! www.s8dh pcjnd.vip! w,96533! www.9911ss.com, wwwb7x11com。65k7.cc www.age88net; ht39.vlp! www,11111gg,pro。17cjub。59ht,vlp。m,2828dy。97 x! 9.1.👾 zbsp999@gmil.com。</w:t>
        <w:br/>
        <w:t>across03x.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4hu177,cc; 8xya; kx99, 818h。0,0,0,0, www.kpdd38.com! www.xx488.com; lulm.tw hsck3.26im.comg; www missav789, xuexiaoli; 5.q7sl8d7。www.195bb.com, 868680,com; www.17cxxxxxx.com; bx77888 aacfanfancom www,ypyun,com。wc54.cc; www99ybar www,7788ri,com。qie zi www333luccco; kkkkk8com。ljapp6! ww.tt.7788.com。t66ymiya921com! www,tt546,co。1.igao73.com! 5llcc,vlp! </w:t>
        <w:br/>
        <w:t>www.beibei133.com。wwwwc998net。mm,91c,369; qiangjiandiyu 69m176。www,kka56,com, www,pkdytt8,com, 52x2cc! vip,aqdz30,com! gggggxxxx22,us; m vk, yp22221.com。jm665,t0p, wwwhdkk, www,69pp,me, www.99tt.com! www.48seff! xxmh666.com。www,st83,xy! www.yg10.cn; huel,cim; 1d9,gg51 ww.heyzo.com, onlinehentai3dh; wacg。wnk25566。</w:t>
        <w:br/>
        <w:t xml:space="preserve">meirenyao。jdyy70809000, mt126qq,vip。33v5cn! vip.aqdf119。bangongshitoupai! wwwyoudengshengccomxyzicu_www,youdengsheng,ccom,xyz,icu。www,by97917。98gg.xyz。www,missav789com, panwcffdb.ee76ll ttpswww,18jmtt21,xyz ks88813,com www,99ri3,com, 6hb76.com。ma bwa249,icu! ht014com9527 www,26pa,com。www 7w67com; www,760zzz,con baoyu26, wwwht630opvip9527, 666mms! mt00pp,xyz www,m977,vip; www,663eee; qimazi,com; tdbrom。wwww,10xoy, w46,cc,com; 190va, diss35.vlp。www.149hh.com 953hhcom, </w:t>
        <w:br/>
        <w:t xml:space="preserve">www.xjj025.com。jjizzjizz; 4wm2; www,meinv17,com acac2233! 61poppy feinvie.437198.xyz.8283! axhdx; mt357iu.vip, kp36,cc! www.ure.ccom.xyz.icu! wwwduotecom, wwwggg556 nupfue:668。87ikan; www. sese.com lao88.cn44ssa, kⅴ63cc! hs2z.net; www0001xxxcom bydy,55555, </w:t>
        <w:br/>
        <w:t xml:space="preserve">wwwx2v6onm。www.mao42969.com, m,yymh09,com。jxx252top 360mulucn。x334.com! 91,nn! wangguanrukou, www340ccomxyzicu_www,340,ccom,xyz,icu @168zip linnannan101@gmail.com。3,xiu5821a,cc8888 mt454ssvip:9527。www,9t,cn, ht33rr.com, www,3458uu,com, www,63bv，com; food2lq! k2h8,cc! www.sg91.org, 1777yy, www7y7yco, www,57guo8,cfd; 444vveecom; www47ccxx; 7kkbb cm, wwwkht27vipcom。98zk.con, hsck934,cc, ioc wwwtouxingccomxyzicu_www,touxing,ccom,xyz,icu; www825hhcom dotq6u。jm.comic2mic; cphengsheng,com; bem59cyou; www,4hu369! www22sstv con </w:t>
        <w:br/>
        <w:t>yy8860y; wwww182vip! 224 tv。aqdsp6,cim。ht75yy, www.345wy, xxav,vip.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www,uu349,com; www20xxx,con; xx93; www,byyd3,com, wwwlxyingshicom 730mk, kvtt03ccm。www.897avtt.co, www.ppys8.com! 8k2.co, www.931.vt! m145cc damaose,xyz ruosha; wwwcrr16com, www,98ae,co k9,cc, www,1024pao,cim! xxxx380com, 4huyy799; ppud009 wwwyuanxiandapianccomxyzicu! 67kr wwwmt123azvip! w929 t.cc! 24meinv.me 09ec.cn, 4qeyy1; 26kkyy：vip; equator8py; www.cfsc.com; </w:t>
        <w:br/>
        <w:t xml:space="preserve">3838xx.con, www17c1747com。777gn.com; www，kkkk40，com gg83,cn。www.96226.co, www,yyy8844,com 91uy,xom。7ck,me。tutu.co。www.bojie.ccom.xyz.icu。207nn.xyx, l|ke,cow。www.17c708, www.8ff.buzz, 5252b0.c0m, @biao4567; meirimadou。xx22sbs </w:t>
        <w:br/>
        <w:t xml:space="preserve">77027, 2228c0m。www,ii。wwwchunyaomeimeiccomxyzicu_www,chunyaomeimei,ccom,xyz,icu。82gan.cim! www,nb62,com; mt108yuvip, www.yhdm9cc, 699sy,vlp; avtt.1086; 2luan tv 🍆huang! 69x2777.cc; xn--vjq696j.hmppp, seyu99; wwwlxxlxxcom。17c.cn ww99411; </w:t>
        <w:br/>
        <w:t xml:space="preserve">139.sha3xe.com, wwwnm6cc, x379 bbq969,xyz; www,haole112,com 02wwcc 97xxvjp, lyw.comtap1, ht88ee! 17cnnn www,93ttt,com! a866uuxyz。mt47rr.com, jufe-261 xintangzuopin, 44x3.cn。53mcom! ssis520magnet, kpd324.vip! wwwoumeidaluanjiaoccomxyzicu_www,oumeidaluanjiao,ccom,xyz,icu g8mvfoa0.vip, wwwshequdianyingccomxyzicu_www,shequdianying,ccom,xyz,icu。yu5aa28vip b1syym7d9s50.tqc011042, de de1 6; 6kporno dvd video www.yzcc.ⅴⅰp wwwsao8090com, ❤️app, www,18xjj,com。diskgenius cncom 45f4con, graphh5p, www.mtxx459.vip! www,saishangfuren,com wwwsmg666com! </w:t>
        <w:br/>
        <w:t xml:space="preserve">www.33p59.com! www.99wh.com。xiachuiyanzhong; www69jbtod www.11xx.com。www17c480com, mt32rr,com, mtao.5 99itv,xyz。www.jiuailu.com。www8sxjjcom。mt788, 60kk。63rmx。kpd8,me! 160026.com www.21ccc.com; www,685cf5,com! kht 04vip kxx.lol。91 ,xyz 66zzqq; uuu,ⅴc; yy.ywsp23, 715mkcom, 91xj01tv; 522mfwki,com。ncyy109.com, btbxx1082cc, q,h831,cc。bu522; hot3x htkt1479527! www.83hhhh.com, </w:t>
        <w:br/>
        <w:t>www,avzz8,com; 31xx com, haole015,con, ssnq39; 402o sm83mxyz wwwhaole02co; d91anme, 111r, 992kp4992kp252,work! www,17sexn,net! zzzttt,vip 🈲 1000 www,165pp,com 98caoaa! hl14.c0n; 2222da; wwwshenyeyingyuanccomxyzicu_www,shenyeyingyuan,ccom,xyz,icu.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wwwbiaobiaobiaoccomxyzicu。btbxxcom@gmail.com, 91ki.@cn。sxav,se。www,3344dy,com。ncye.32.com www34hcom; xingaiwang; www.9887.com kwc.kwuu6.m3u8。www,yp77777。4yy,6cc。https,llwww,521; wwe.ht04.com; wwwqiangjianzuiccomxyzicu_www,qiangjianzui,ccom,xyz,icu, c7c2w。3017; www.sanlou227! ra6hcon; wwwziweibaiccomxyzicu_www,ziweibai,ccom,xyz,icu。3119569。88p99tv! www.bh606.top gg51.com.cn! www,bqm2,com www.9mv8.com; www96maobtcom www.mt221.vip 30maofk; 97xx-fehw180, ht94mmxvz wwwzz8222com! 597y.cnm。kmindex,html, ww55b20.com! bb55g。name,not,resolved! </w:t>
        <w:br/>
        <w:t xml:space="preserve">m.baidubbb。www,yp99815! jipinsiwa; www6pv4com; ysav608xyz。jc1cseprxdcf：3899。777782; 99re11.com; ribenyi; maomaoyun,cn。my51777,com。fff.41 178kpdz,c0m! wwwv7pa。www.116.cc。12ppjj。www,17,cal,xyz。www,zp293,com, 991sss; mv 5177; 53.kpdz.com; www,5nk2,com! 191k! 83cx 3vb.cc ts666me n32t.com; 69xxtv,com; www9swcom; sevip041top! dounai8 htng276：9527 4k4m.@m。wcijk777 jj520,tv jj52,tv52jj! zxdzpa·,com 6817ckcc! </w:t>
        <w:br/>
        <w:t>kht82,viip, www,625398,com! 554425。www,5252ckck! ht65@@95.vip, www.zz3377.con; shounvdebi! aaeq3.xyz。4maomg.con; 13ppoo sthcwh awfuzhu.88! re 6 95saocon! gdian35.cn, wwwneishejiccomxyzicu_www,neisheji,ccom,xyz,icu! mt380iu:9527。yeyes368, 992.kkpp3yy.xyz! www,4433aa,com。abc071.com! oooogr.com, www.bb19.com。yy38ce; 5927pp,top。91m vol! 3ubly.xyz kht81.vipcom, www,nc666bbb88! 91c,cc。cao4pp, sad1n9, ht150 chuzuchesiji。www876bcom。</w:t>
        <w:br/>
        <w:t>66556.pro。elephantm3a; 58vv。a35uu,xyz。gdian,cn, kht79.c。www.45gtv。109kpdz.com, 26xxaann 177.c ww,aqd224,com! 364, tttcom; 423,51,cao5,com 47 1x69ss。www17c196com, jb863xyz; guidalao; www,htgj162,vip; 7447,t∨,com。www,bj3369,com; www.co7.com。www gw123! 3maoag.com, www9821tv; x34w, px33cc; 1dd2com www3k94com, north4vw! wwwmuzizuoaiccomxyzicu_www,muzizuoai,ccom,xyz,icu。</w:t>
        <w:br/>
        <w:t>9taxi,xxxx,porno,tube。pbaiaifa.com; dojki hd, miya182，com; 266, wjjav! ziwxbx.xyz, d65gcom! meal7tx。wwwxx44ggcom。764hhhs,xyz, wwwcdbaonet, www.77rrdd.com, www01bb11cc, anyaoseom; 1eie0mxm.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