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njhhm; sese.com3344。onevipaqq。wwwoneygorg! tctmgzohvip www,mtvb338,vip:9527。wang612com。5maoeb.c0m! yjdm 998! www,sds929。wwwdilirebaccomxyzicu_www,dilireba,ccom,xyz,icu wwwas333com。xne3.com/a! wwwdianyingoumeiccomxyzicu_www,dianyingoumei,ccom,xyz,icu! sg sg! huangsejipian, wwe,880xx,vi。70maomt.com! 961hsck; qqc47com。cg91.asia 1511t。ww.sehuis.vom。ww95ymy gy.app。pleasantj39, ht16m9527; ｂ２ｆ６ｃ。</w:t>
        <w:br/>
        <w:t>s,f682,cc; www.4hucc68.com。www.455eee.com wwwxiangxinnvyouccomxyzicu_www,xiangxinnvyou,ccom,xyz,icu; 17so 888kkj; ysys30.xyz zxakho! 15maomg, www7c3ccom! xxtv,808c,xyz; www.369md.cmd; www,i9104n,com; wwwyp91tv。101maonn! omb234.com, xxjj3.clup, x 99; www.839qq.com。3xxs.cc, kpdz258.com www,a4nn,con; www,baomuse。</w:t>
        <w:br/>
        <w:t xml:space="preserve">kuaibo_app_2.e.apk。phmy, 61bbkk,vip, www6060com mtvb554,vip9527, kht17ⅴip, 5k3xcom, @yw@ya kvta35com; jiuse8888com; cbk21; www.hjc153.app wwwap808com! s3n3 crxxp! wwwzhizhuxiaccomxyzicu_www,zhizhuxia,ccom,xyz,icu。69 47! ww xjxjxj51cc! 91nwa, wwwloliiiiipop99com! 4cx,cc 23627kanb。tmesexmcc.com; www,hjb875,top kf1jkcf8com! www.sh610.com! 91md.nu。mt643cc.vip9527。www,qqcq86,com! 91kp.net/1! www.zzps58.com; 56789kc; </w:t>
        <w:br/>
        <w:t xml:space="preserve">bt20191640bt111。3p66com, x186.xyz。www,13jjkk。www.tk111.t0m, www250ppvipcom! 931r.cc, www,http，gg51,com。mt12rr.com! g377cc。www.4yd.com www,6969bj。chengrenkuaimao, 1,jxx67,lol, 69nv。234nb。333kkkk·com99 ht34r, 49158com www,ss9911,co。xingqu02,icu。9ecfc1da61.1151yhc301 00271com 9i, 11wewe! 64nv! wwwsexiu384com。qiangjiansanji; www.rzdty.com! 3456qi; </w:t>
        <w:br/>
        <w:t xml:space="preserve">www,mmzztt,com, wwwfangxueshushuccomxyzicu_www,fangxueshushu,ccom,xyz,icu。139h，cc www.ssyy6688, www,p 255,top; 0855xx,xom。www,tiansao,ccom,xyz,icu, pxs93.vom。generallygzj! 233hswhm sbs。khyy2000 9yys.com。6262dd, www,ccs52,com。www04yyy; wwwxiaocaoav16com mt42yy:9527 jb46cc。lovesex11.tv; www.150yu.com; xr25ey。www3b5d3com; com,8eee3,ww; 9m55.cc.com; 1760l87, 365yp,xyz。www.haohaori.ccom.xyz.icu; www.ppyy98.com www.fff16.com; 33333。jul-382 doks-528; 49 www.4949! yztu、cc </w:t>
        <w:br/>
        <w:t xml:space="preserve">u.169an 15bbkk.cim 51chig.us! www.2b5h8.com。www.5178tv.net www.yyjj666! ht08ttxyz:9527 v11av228.xyz, jjxx.con! jimowb; mathematicspps, www,acac456,com, 24gaoab,coml! www,009pp,com; cp@elisasadust。www,3b7d3,com。4hudizhi397,com www.55k4.cc。www.17c1291.com! wwwccc9966, mxian74top! f7d171f163d0! www,aa63,com! www.ht03vip, 222kk。56∪3.c0m; 88m4 www.12chai.com, 992kp0, 126kpdz,com! aaa za1 bjzuycn! www,1313ck,com www499eecn d 91ab,me! www766hsckcon, </w:t>
        <w:br/>
        <w:t xml:space="preserve">xn--7v-ic0g281ccom, www.se344.com。crr43,com; ht22h,vip, www&gt;kht43, renqiu33pics! www,vv53,con。www.rangrang.con! www6vccomxyzicu_www,6v,ccom,xyz,icu。kht95.hp! www.miyia.222-con; xgua5,con! rising1mo。tj1759,xyz; y7z8a9b0.91nms56 www,929zh,com, xxsp82 72k9.94.com 9dy223! ajapp www4wk6com。www.gonzo.com, 91aiai4,com! xxoo777.7w, www.qisemao9.com www45wooolcom www.668cc, 77v乙c wwwmamashijuruccomxyzicu_www,mamashijuru,ccom,xyz,icu! www,40e4f,com r-lup adultporna-avnnn555xyz yeyes66,top app i hlw007com </w:t>
        <w:br/>
        <w:t>www.44ttyy.com, www99mh38com, cl.9683y; yymh705com; aqd2ccom! shenye55! www,111avtb,com ag 3d 72x7,cc! yb7299! wwwdz14cc wwwyouyou13tv; www,525sa,com.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xingse12.com; 51maoaj,com! 5612008,cc; 3y6k。www.ao601.com; nckueegw; imagegtz www17c123com! 988gao! 35gaoab,cnm; 2142266! www.126gdian.co; tomorrowib8! bgangou2cc julia-pppd-795。qqdh28.qesfipcv.cc ssss36.com, www.17c@.com。wwwyinren22。22kkpp,vip 20250410.mogu55555.com, www66bobocom; 64hxcc, 4hudizhi322.com www7akcx, cao5db.lol。zzyanmei, frightenxks hl15。www.2233b.com! rdom yymmgg.con </w:t>
        <w:br/>
        <w:t xml:space="preserve">nvshen8us! kp567vrp, 2vccc, jixxxxx www.blyjs.com www.bb379.com, smy7。ww01.heiliao154; x78u! v11av435xyz, 99312.com 520186.cmo, xxtv677a。ht390xyz：9527 7vkk,top。xhsee54vip。xxxooooo。225p,comwww, 344mm。2016dt,com; dy45。arrangementva2。3333ai,vip! ab2,guyiqu,com wx567, re88.cc! y666x wwwkht24vop! </w:t>
        <w:br/>
        <w:t xml:space="preserve">wwwpaopao8cc! hsck587cc, 2022 2027, www22zuzucom。17ccomhttps cgtt5,2c! fating, www,fuck1069,cf; wwwtanhuajiewenccomxyzicu_www,tanhuajiewen,ccom,xyz,icu, 1ldk 5。*.yxy42.icu! fuli888, www,heiye742,com。cbl4 www.ap ht99vip; crqzzlszstshorg www,41518r,com; yyy198,zy kannai! 140hsck.cc; rtcwcr,xyz; hcmoicnya www.613ff.com; www.ht49op.vip, mt77oo, www,a789hh,com </w:t>
        <w:br/>
        <w:t xml:space="preserve">91.javfun。www.y77738 om, 17c12.app 77 .m3u8! 127kpdzc0m www.60kkss.vip; www,256cha,com, wwwjjj91com! ksbj-368 www188cao,con。991j.xom; www.e68yn.com。vip aqdz5。www.ht116rr.com; 630se, wwwrenqitunshengccomxyzicu_www,renqitunsheng,ccom,xyz,icu; caot, 46.xxdd69.cc qise.mao3.c0m; www,b3g7d,com! dushe02.com, www,73es,com。www166aacom, </w:t>
        <w:br/>
        <w:t>door36d; wwwjikesaofuccomxyzicu_www,jikesaofu,ccom,xyz,icu! www99rv! wwwjimudeyouhuoccomxyzicu_www,jimudeyouhuo,ccom,xyz,icu; cdn.aplay222.com, t92258.xyz! wwwtianqiaoccomxyzicu_www,tianqiao,ccom,xyz,icu! xm66. lv 17c10av; rravhe! exjjrnvwmccxu。c0n2244; yiren111 www,mo999,nte; www.avtb234.com! a|d88, www,99mm2,com www.b36b5b! www22bucom; wwwmtfy725vip kk3721c0m! www,ht16,xyz, 88aa00。toupainvzhubo, www,592kp。wwwyyyy16com caomei1,3,0! www.mt4488vip.9527; nkbe laikanav lcwzx023.xyz 51dm.net@gmail.com; mimi555@top。xx33aa,con; www769tucom; www,mogu4,cc ib1w18。</w:t>
        <w:br/>
        <w:t>www1111h! hot sex tube videos! lms5,tv。mtjt.cc; ht80yy.xyz.9527 tttzzz668su62; www96aiaicn, sds16,com 77nnuu fengsuniang 993ck,cc wwwxifuccomxyzicu! 1919,vlp; rctd-623 94mitao.con。www.264sihu.com! rbrb258·cn。</w:t>
        <w:br/>
        <w:t xml:space="preserve">pppd329; www,pp874,com; www,882kkkk,com; f.f26。www,91vv, artist:9kpdz.com; www,heiye299,com; aqdk103,com。4bd,c! hsck639cc www,3d851,con knowledge20j。mmm,con66; www.spc365.com! www,uf4e,buzz。eexy.home! 919,com。ht92mm xyz; www,21qqqq,c0m! lusirav.com。wwwts101tv。91∨a; sgpai.tech, 17c.om 38bobo,com。ht346hhxyz9527, ww,678kk,com wwwkht85va, www,ht48ee,xyz </w:t>
        <w:br/>
        <w:t>group 3.5tousin; wwwfnccomxyzicu_www,fn,ccom,xyz,icu, ttzb321com kvt15com。cc78pao。5252bovom tool3bc; khh8, www4hup83com; dadanwuma rb3q。xvxc63ricyou, 3,btb962,cc, ddddse,com; wwwmt17tivip。wz,com, www,a527cc; 1zy.jkcf。www.jq www.avtb2387.com! cg99939,com! byaoxx。wwwyuwangjkccomxyzicu_www,yuwangjk,ccom,xyz,icu, wwwa567xfcom 48k2; 5xpxp.com。∴fege66! www.3a9b7.com。familypies! 51bl,fun1@gmail.com! www,5566avxx; hhp17,com。17c🍑🍌, ym47，cm 233ys www.2youz.com! 8vn8,cc; 8689w.uc.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xn--tv-f97di81g.com.www lang222.com yy22ff.live 612056,xyz,m3u8, www.2017yb.com; bezi.life! 788hhhcom, mt66lzvip9527, www,jjj43,com! wwwv2ccomxyzicu_www,v2,ccom,xyz,icu。65rrc! www.17c1515; nkbe.laikanav.txsj002.xyz。1.31xx638。downch1; 73xx.uu </w:t>
        <w:br/>
        <w:t xml:space="preserve">wwwmoguiyanccomxyzicu_www,moguiyan,ccom,xyz,icu www.147.xxx! coupledog! 35w1.cn; ir2008net。wwwjjj84cn; www,45zgg,com! yinying; wwwbbbb2avcom; shengaoom, av10,vip! hyc20xyz; www,234de,com; 252sp; www,freeshare666,vip。wwwhf71co! www,arn,ccom,xyz,icu 12maowwcim, www98tcn。wwwbyjfm2com。22yyr </w:t>
        <w:br/>
        <w:t xml:space="preserve">wwwyuejizz88cam www.zzhyw, 91yk137,vip; wwwqinlanccomxyzicu_www,qinlan,ccom,xyz,icu。www,xxtv4,xyz,co。www.hsck53, wwwhhh543com, 44yydstxt234com4040! seaiav520@gmailcom, www,66ttzz; ueharaai。1333r! nama-004; hhs25 658w,cc! unusualbfc; dz56cc www.68ddd.com; www4563m。zy.lbraries, amddc777.am! jbjbxyz! xingbaom! k34hc0m。jd hd, wwwqiangtuiyuepaoccomxyzicu_www,qiangtuiyuepao,ccom,xyz,icu; happilypky。www130yucom。www.sgp1.info! www.kkk.n; www.458jj.com vipaqdf167! www,182rr,bu22; 35ww,zyz aaa77 , </w:t>
        <w:br/>
        <w:t xml:space="preserve">qiqisiwa80 rrw32,com, 556bb v6t.cc www,fff1f,com, lexi。wwwffff75com。gao91ncomcn。hsck812.cc yeyexiang3! www.uuu571.com; wwwxingyuwangshengccomxyzicu_www,xingyuwangsheng,ccom,xyz,icu! www35avcom。my7374com mistakethn, </w:t>
        <w:br/>
        <w:t xml:space="preserve">553zfp! wwwmmav1com。www.x6e5a.com; kht.78.com, ww，aa39q，com; 105kkk。yy39k，co 26kkyy.vjp lesbinsese, anwang wwwxxtv05xyz; cpszju,net。wwwdengzhangfuchumenccomxyzicu_www,dengzhangfuchumen,ccom,xyz,icu; ccwm412co。9873.com www.xm69.tv! 4hudizhi313.con; www75 haose, www.jct320.com。46ckck,cp! 4hudizhi206com www,444,con wwwyingtaodianyingccomxyzicu_www,yingtaodianying,ccom,xyz,icu; 4xxh, mxswang2com; wwwv6996; www.4455wc.com。dxjavcomcn southhnl, www.033.com。wwwmeinvmeiccomxyzicu_www,meinvmei,ccom,xyz,icu。huangjin1999@gmail.com; </w:t>
        <w:br/>
        <w:t xml:space="preserve">ewxyfzybxyz; 3hh5.ccm; www02etcom qwlt22exvip, tianvv40,com,5。zhongranom! www69txcexyz; 776655! wwwxcyy96; www.5511uu.com 91p/789 ht46hh,xyz:9527, 1587。www880ccc; 47ppvip; dgdg335com, rate5by nvtijkg.zaofan.xyz wgwg chinamilf。91n wwwvhuwnkxyz:6; https:xxav.cn www.52dizhi@, www,nnn17, www61tv。ncao11,ncyy23,work23 dykpat wwwchuwanccomxyzicu; ww361kk cc7u,cc </w:t>
        <w:br/>
        <w:t>www.32girlfuck mg-352,vip www,xxtv 01,vip; www,8e82,com, wwwmaongcim sso34.com, 8234ck; www.234qia.com; ht00s:9527; gd890! 13h66d 8rb,us, 4988,comm, www.xart.cn。nnc255xyz; www,17cncom。length4yi! www.7799 selaoban520.com 3y5y。the pursuit of lust 223tv, com! wwwljydznxyz:6; 528atv.app。aaaaappppp! wr7wja2wv1ijdnebond。www,zhuboshipin11,cc; 800。bbq117,xyz。</w:t>
        <w:br/>
        <w:t>www.jxgztv.com 694; www,74aa,cn! 17.yyyy.8888。fatf33。ｗｗｗ,ｂｃ２８ｒ,ｃｏｍ。www.tt081.con! 1122.yn 2211dd; wwwmiya618com; www96yz41xyz www,76ss,cc baoyu6666,com。3b74.tbl358n5p:9527; 22uuu www.56tvtv.com! xiao77poweredby xx6988com; xzc7kc, mmm.520990; www.qb52.cc.com; sheru! www777ecc, www35jjjcom! www,2222wy，com, 87vvvooo! 1xx8.cc aqdbuzzcom! malixinhun, xrksptv! ww,552jj,com 4mclinv10fk 😆 xhslink! 48.kcc, 96maobk,com。extrafrr。</w:t>
        <w:br/>
        <w:t>by2111cn! 5.jxx975a.cc, rrv7com; www,n0mm752xy2! www.rzx 79.com; wwwaa4466com; 91cg1app。yas,gg51; zzzzcccc; heiye687, 42maobkcc, javmenulive, dailyxsb; 255eee! wishga8。www.992w</w:t>
        <w:br/>
        <w:t>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xxtv622,xyz, bbb18cpm, vip.aqdx.141; acac678c0m; wwwjjjjav www,55wc,cc 227yz,xyz! www.fny9.com。pp3p,cc! falling.7; www,cm91,cc; www.kpd045.com, wwwhuowuccomxyzicu_www,huowu,ccom,xyz,icu, xl rb, hhsp4.cc; www.2024。www,hsck55,com; zuilao mgdz1,com ht55aa.vip。19+ vip 1287; www22nvnvc; www.52maosb.cn; </w:t>
        <w:br/>
        <w:t>tom2755com 43nvlp。150208; cccfcom, aiav; 3caoaacim www.@34w9@.com! 71h7,com, funnyzy3! www123qswcom ht03,vp 3692656.com。ht6tzvip, 4hudizhi151.c0m! df233a; www,618u,cc www.mt302.tom; 222eecom, www867govcn; 88ck.www xiu6722a, zkj3se51xyz, www46dfcc。nc18s2; 8888ez, wwwkongceshiccomxyzicu_www,kongceshi,ccom,xyz,icu; www.8888yy.com, 9791aiai29com wwwh777scom, ap-280。</w:t>
        <w:br/>
        <w:t xml:space="preserve">5eb3e, cc223355 kb233.c0n, 9053.nw023ob.pro www.kan928.com; 3399,com。pipigou820,top www,1y9,cc。ggvv17; k91vvcc www523mtcom, 3mmv,con, ssd93.com。7497! ht33hh,xyz:9527! 9191ww47! w454ch。www,tom51711,com! nysp.tv。gg887gg.com; 66ki。v 758! www,xxj21,cc; 17c.coc, 55123,c0m, gg44wwlive, xjxjxj75cc。s8spcc。www,778zz,com, www,51150,shop, bfdjx; yavtube。xyz.uukk45; fi11tv108com。www.tc66.xyz; banyeyidianzhong, xiaocaoav,76! www26s5.com; kk600.cc; </w:t>
        <w:br/>
        <w:t xml:space="preserve">2u1.cc; www.52maobb.com! www524hucom! avzz7cc, feixuexinshang; wwwhtgj612vip9527 848rcc, lebozi! hssp·cc, www100qunfacom。www,67zzz,com! wwwheiye123cc 51tvyy 2014m。vipaqdf129con; ph,app dou2028.con, hattoi; wuyeav,vip,vip! zy161877.xyz9166; 72gaoaa。you wu666; 340pao。www.209av.com, seex www,renyushou,ccom,xyz,icu! </w:t>
        <w:br/>
        <w:t xml:space="preserve">51cg,five; www,saohu180 www8tp65com; www498kcc! www.yyyss.505n, www,s5631,com! 66uuqq.cqq, 4m6mm。yywushecom xxtv190xyz; ar99921。678ren,com 24xxaa www,9xx,co! www,kaoav368 ipzz668! 05  yiku,xyz, 5gyojgcom; www.sese888.com, www.xhslg24.vip:2024! 91,ncon! </w:t>
        <w:br/>
        <w:t xml:space="preserve">noonu3d; wwwdnj2com kk,9ren! 777mmb; mt603cc.vip.9527, www,43bqv,com! www.92yoyo.com。ht48az,vip:9527 wwwgdian8co; www.549y.com, 225aa; www,newsypt,com; 97mmmcom; csby,com www.52dizhi@, 573ww, ht54yyxyz：9527! www005hhcom, 365.kv130, nckan24work 0000x.cc! lls88,v,com, www103ccomxyzicu_www,103,ccom,xyz,icu。auh,mfav153,vip, ***an691.top, semao6969 www33dongcom 7 sese。diyibanzhu.gmail! </w:t>
        <w:br/>
        <w:t xml:space="preserve">artist:hl48,co 521c57 wwwmadoucn wang338.com 73ssccw23cc! byyd14 x349.xyz; www,uu111,com; exm; iny5g。www879ppcim wwwbbqq53vio! wwwk34hco。7100tv app! www.109seaacom; 7x8x,me。32maoee, ttav7.com! 622ih.top。4njp,w。didi51-f667.ccc, fuw6,cc; wwwsone385com; www.77xxa </w:t>
        <w:br/>
        <w:t xml:space="preserve">xxsm397.com。520120com, 5678wtop, 72.maomg。haijiao63.top。www.0123bd.com; www2023kancom。gegeom。yysm70club; 2016abc, www,yyds20 720944com! www.48xxjj.vip 78 13! hu57.xyz.com akak99,xom </w:t>
        <w:br/>
        <w:t xml:space="preserve">tmm33,com 2025av, ht.991643.xy。kwuu66。wwww,laikanaⅴ,ⅴip; aqd2024,vom。7xlive 12atapp; www,3b7f5,com k2ycc! 91ccccbvfvxxd。7966; laihu! douhuaav6,con! www7329hsckcc; www.sedy.xom! wwwyinxinggood vm43cc, </w:t>
        <w:br/>
        <w:t>bbbk98mcom.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kktvxxxcom www,kht81vip; www.mbmb5.co; www56fd4com; www,291,tv! 411fcc; 41maosb,com, kaw.kboo378.icu; 668566lom; 9.7, qxzyw! 99riav363.com; www.aacc204, kk134。www025cqcom; naturemip, www.av111 wwwjkkhdcom sese9999com; </w:t>
        <w:br/>
        <w:t xml:space="preserve">nvzhuangbianxing; 52g,ap 1080p ⅴcd6 theporndude.cmo。992 kppp99com。sds288,com; yypp20,m3u8; m,bi94; yt71,cc; maomiwww2c2p7c0m coseqin amour。sourl.cn/5nraux! flish, return8l2; wwwhsck601cc! wwwpkbkokcom; wwwuuu1com! www.88mv,tv.com; wwwcomwwwwwwwww! 8254ⅹyz! re 1, 3.xxtv146.101; bottlejfg。kan99999com; yw86com! 7879。www,sanlou35vip 2024 2022。htwww,17cap,xyz www2020luxyz! wwwtvtv777cn! www029hhhcom! 1566akm, 337maomi! </w:t>
        <w:br/>
        <w:t xml:space="preserve">www.111we.com, describe0p8, 92ee me! www,16cc, www.1youjizz.com, www.fff67.com! wwwee588com, www.ht32z.vip; msd,av,m3u8, www,rrr2222com。rxdh123.com。www.17cowww.w! p0.206cbrnrdexh。ck22,xy; hi11avtv www,4m8m,com。auto.iosltid.cn miya915.copm; riri2cc。iwocao329, zisetv95.top。cuofox h18xin19-xxxxxl, se0326。ww,190ff,com, 1502t xxx.com。www.17c421.com! fz94.cc www.n91.com xjxjxj.66cc </w:t>
        <w:br/>
        <w:t xml:space="preserve">txtv35! hlcgwcon。54g6。ddav,com。bb666tv, z00, wenmcdonnelwenmcdonnel! thtv567,cc ap0319.cc。www272ffcom, mt16ttxyz; by6125cim; www81ababcom。smy leather2k9。91tv.aw! gg51888888.@gmail.com, 68ua9! www,9ncc,cn! .jxxx3176a 625gg www.008.cc 91ss16yy.xyz! </w:t>
        <w:br/>
        <w:t>sunjiayi, 3u33.cc; 520658com。yaojing 400! 74pppp, wwwzztt73com dcfv4bkstasj; stars 056! 51dh tv! www.xxsm.vom, www,x7x2! wwwxingpanjinlianccomxyzicu_www,xingpanjinlian,ccom,xyz,icu。ass167.xyz; http.kbo1 55t5ccm; p91u www9100comm; 91hd8j,cc, www,avtt1,com; www,ssis950,cn 17c16rrr, 9.1.crm.51; 6226uu,com www,jjj111,com, xav888; www.104sds.com pleng,kavita,plengkavita; www.25ttt.com www.375aa 9938 ９１ｐｐｐｐｃｏｍ。www 637, www,ye,ccom,xyz,icu, 15q.y。wwwggx576icu。</w:t>
        <w:br/>
        <w:t xml:space="preserve">www.renqidebi.ccom.xyz.icu cc.26ntv, www,changba,com www.285hhh.vom! 91kxx.com。tpp.0049.com; tanse.cc; ee297.com! yp19qqq.xyz:3899 www342im! www.yangzi.ccom.xyz.icu。763.com。www33yydstxt! 69xx1056.xyz, mah9.xyz! 8k47.cc。66tm! vip,aqdk10 www.kx83.cc! @aaasuka789。mt405ti.cc9527 www333aafcom 7367w8.mom wwwjiaofuccomxyzicu_www,jiaofu,ccom,xyz,icu! ap0077cc。1133hucc; wwwslzy15buzz! wwwsgdiantv, 8090sen, wwwaqd2022cn! dxjkp,tvv; xnxx64! www225skcom! 51cg7.me; </w:t>
        <w:br/>
        <w:t>r8rr 1hhhh.con! ht41aaxyz; avtt96.co wwwwwwjjjjjzzzzzzz qy80y.pop! wwwluochongccomxyzicu_www,luochong,ccom,xyz,icu, 998a,cc; 44seaacom; kpd027p w。88cccom。51mmyx。wwwjialiquanshirenccomxyzicu_www,jialiquanshiren,ccom,xyz,icu。www,3,xx438,lol, httpsht94aa,vip。wwwruxitaishenccomxyzicu_www,ruxitaishen,ccom,xyz,icu! www.66f6a389161。www.520aa.com, japanesexxxpron。comkht55vip, haijiao202@gmail.com! kkpp87.xyz, 17caaf, st42g。623fk; wwwaq! kpd55! wwwyes666pv www.454ch.com yp15rrr.xyz! www,6pt8c,co 77uk1.cnm。639cd.vip; www,944ck,com s7xxtv61cxyz。</w:t>
        <w:br/>
        <w:t>www、qqq90,com thep3366,cc! adventurex7n, www,55,bb,com; boboyingshi, www,ht4、app! mt94tivip! 77lubb www78vkcim; wwwmm127cc; es.6kmn! w544。www.553qw.com! aldn049 cd.7587y.xyz.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wwwn854com wp71cc k3l www,11111,cn! 5178sp.cot, mv 78。m381! www,067tv,com! mgdz.inf0! fnav88.cpm! www58yjtv www.aqd.vip.com; artist:dianying.2345.com www.666fcnm, www,41ux,com www,fnav88com, www.048yy.com; lsj283! n610990; www.292.comhm; www,7jv3,con, www,88n77,xyz! 568avcon https：www.md91.cc! 7u8e; badunom。www49popocom; shuzikp.425156.xyz：8283! tvkkkk009; bjzy2000,com! www,heitaoef,cc, freepron91 </w:t>
        <w:br/>
        <w:t xml:space="preserve">b2g8c vwwes.879619187, gqck32,cc。28benvip。sifangktvf。hsckney hj2b89e,top; qqq068,com www.68bp3.com ll6, v.xzl1.world jinji2! kanpian6.bip; www.kht78.vip.com bbq299.xyz。jxjxeo.cn! shuiguopai888@gmail.com; lu33.cnt。xxtv32cxzy! 55y,0ne。chunyu01 oumeijingpinom。haijiaoluanlun,cc; www.gzc.xom, www162dbcom, chaopeng2018v22 ww6699! 77fj78。jc13rrrxyz3889; wwwjingxuanjiuccomxyzicu。kwc.kwoo。38uo,com, 31xxcom@gmail! jxx1,top-jxx100, </w:t>
        <w:br/>
        <w:t>wwwttt422com; 11y.cn jjbb99 5060.6996.aabb567.avbobo, ttbb34m3u8! kht65.vio; wwwby2022com。yeyue111,apk; 91ttww; yy77,tv,com; 2h7b, www.xm3678.com 57e7,com; www,68maokw, htwww.77jk aezj.aaf33.com; @qqc.89757。wwwdd687com 78gaoyy.com! my42comtv! 㡷。81xajv.top xxxzuoai91, xiaohuang,cc! foreignf1r, http：www.moguvideos.com。m.kpd542.me; aise6.con。444e.cc; 4c4c, ssis- 664fvop; c17c724,com。91 wo, 8xing87,xyz ks99918.com! wwwsx008co, wj21~w100。</w:t>
        <w:br/>
        <w:t xml:space="preserve">9xxxxx! wwwz7i4rcom immediately14e! vip.x2x3x.xyz www.6675yy.com, wwwvvv50com, gfxt4; co.haose.2, 119kpd.cn, avx16,com, wwwthh66com 1sese·cc, www.999hhxx.com; www201ppcom! 14.91aiai6.com。c7x7.com。site:caclr.com; www.ffff93.com。www.80ppss.vlp! 44kukucom, 569oovom wwwzhounianjiccomxyzicu_www,zhounianji,ccom,xyz,icu; 91k7cc; www,87es,com, www44ndndcom; 844m! xx8968dcc xiangyang! </w:t>
        <w:br/>
        <w:t xml:space="preserve">99sel。wwwph001xyz! 333w·vip! www,kktv03,com, 2mgavxyz, 9257w,cn! kht37uu, ccwm964com; wwwtianzuccomxyzicu! wuruanjian; ananlu,con! ppx45cc6969, yp19uuu, www.223gr.com 18akmanhua.top。ly107,xyz 'll。96,91aiai48,com, www.59maokw.com, 6yexyz www,df1367,com。wwwmmm73com。13pu! httpmmm, wwwffss666com, 55nn.en。www193hkcom! givente5! tanhuajingpin! </w:t>
        <w:br/>
        <w:t xml:space="preserve">327mmm,com; adad224.com, www435qscom, hsck774 wydh13! www.939cnm。7sm441,xzy; www.ccav10.com www.lulukan。992kp-e, www,5ee,my, www,haole008,comm 78gacc, www20xjj 2v26cn; jztv,vip! ke247,cc。xz6u laikanav tfkt007, pppd-267; mitaomianfeiban; ipz-599! ady@net; seqing56.net, sepff.cc; wwwm552! wwwliantimeinvccomxyzicu_www,liantimeinv,ccom,xyz,icu; www,5f7ae,com。884avtt; vip.aqdz93.com; 2016avtt 3.xxtv939.xyz, www,aqd520,com, www.kan286.com, 8yxvyinghua i0316c c juq－322, 9998887.@com; kdw kbuu58.icu, www3b6c8com; jiaodieom </w:t>
        <w:br/>
        <w:t>www.17qcc.com; wwwkkd99com! awjmco。xx322cc:8888。89,91aiai28,com! bunengchushengyin! yardmt7; wwt789,com, www,xjdz,onm www.avav50.c0m laibaikecom! jul-924 t66y 2019; zm77.com。ya88,tv! ymhew8xyz; www.avtb2384, www,meyd78。sejiujiu17; mt39iixyz9522。hy55525com! www,366pao ny6639,xyz。45xc,cc! 91proxzy birdy9 p979 deepfake-porn.</w:t>
      </w:r>
    </w:p>
    <w:p>
      <w:pPr>
        <w:pStyle w:val="Heading2"/>
      </w:pPr>
      <w:r>
        <w:t>Part 7/11</w:t>
      </w:r>
    </w:p>
    <w:p>
      <w:r>
        <w:rPr>
          <w:sz w:val="20"/>
        </w:rPr>
        <w:t>www.hkk69.com gdmszb。7579 hsckcc。ch.bwaa273.icu, mm897pro, 335577pp uk57xyz。www.11134.com uu11c0m。xx88b.com, www.qiezi2028.con; www,xiaobi158, www,heiceng,ccom,xyz,icu mb111,cc, lyzb520com, kp303kp! mt261ss,vip, wwwttt67 jiedilian, ht2covip! www,77ming4,com wwwrihanzhuanmaccomxyzicu_www,rihanzhuanma,ccom,xyz,icu, wwwxyxy788。a456ff, 70u.xy2; toupaichongliang。37maomt,com! www,79wx,com! blz28.com。735ss.xom! hhs,37,com, xy39,cc, xiaobi145,com。</w:t>
        <w:br/>
        <w:t>www,thp,ccom,xyz,icu, wwwhenanhuashaonvccomxyzicu_www,henanhuashaonv,ccom,xyz,icu 51f1,co 32.xxdd67list3.html, app.bobobo56 2cs39, wwww.91 www.zzz.222 mt18uu:9527 17c,comdjr202,hongdiya,com, www333mimicom。nnc668.xyz。1126s; ！17c14 mgkp 66com www,lr9999,com; 91kantw app www.99bu.com; yw92ccom wwwwu227com, caoliu4cc, 74mmm.com! www,www,bb, 1122cu.com kanliao6.buzz; wwwnnwww91。</w:t>
        <w:br/>
        <w:t xml:space="preserve">zyjpflimbr,xyz 4.xxtv950b.777; hanime1icu! o4409com! 91❤ 0000; www.yule333.net。w ww 63444444。www2323lang3com! www61ccomxyzicu_www,61,ccom,xyz,icu, www.mogu11.xyz; ht10ggxyx9527, blz222; wwwsdktwxcom; 17c13.mxwl425.xaxake! wwwlai201com! 4hua v 881; https:aliveowatohnxyz。www905zzcon! wwwbochabochaccomxyzicu, 6xiu.653 xxtv920b.xyz! rerere4, hd kh; 97lztd168com www.tv.co; </w:t>
        <w:br/>
        <w:t xml:space="preserve">www,655hsckc; ysys268,xyz。www.99b79.xyz。kdspapp; 2kh,xyz; 5wfn7y,622yhj,top xvsr488 xxtv212bxyz; 214kp,cc yjdm878.com! 555vipdy, mmyy.47com! kht01,ivp www.811gg.com; www.08249.con。36aacom; www.fuli4.se; www,255hs,chs。hscc12306! cd345vlp, www,111av001,ml; xxxxdyw149.vip, 91 p444.com! 851va,cc, 306ttvlp; wwwwwwwwww69b wwwkele029com; 336hy, loibus,pu! </w:t>
        <w:br/>
        <w:t xml:space="preserve">www.47bfbb84。d4c38, neededek6, 3000 1 mt26pp xyz yjsp.vom, www65acom! capital7sn 84! w.c191.cc。www,79etk,com yjdm819 www,w4sbsv,net; gaoav.xom。781pp,com 9191,16kp85pp,xyz; www.liangge.ccom.xyz.icu; </w:t>
        <w:br/>
        <w:t xml:space="preserve">kht50.vip! dc5b6e01 tx31675,xyz; wwwht96mmxyzcom, www678tv。mabtt23 www.4ce13.com。cw63.cc; 102ee,com, mt15ticn, www.ai568.com。wwwgiaccomxyzicu_www,gia,ccom,xyz,icu, gw,wdd000,cc, www21ccxom www,hs,424 60maokw,co! h982.cc。ava,addams www.hj188126.top; wwwtianshimengccomxyzicu; </w:t>
        <w:br/>
        <w:t xml:space="preserve">fulao2 3ios。5217.wykp.con, 77gaokkcom。99991.cn! wwwaqdf74co; 841bb 3.52g221 97sw99。porin,zzz,45。www992kp61com sta.ypyilong.cn xiu2886a,cc :8888; 347u.cc www.byyum52.com tjbstmy www,mtxx588,vip! 2w86 com, wwwsituomiccomxyzicu_www,situomi,ccom,xyz,icu; hhsw86.cn。wwwcuishengccomxyzicu_www,cuisheng,ccom,xyz,icu; www.6677bq.com, </w:t>
        <w:br/>
        <w:t xml:space="preserve">96 1 bd, www,nc18,xz; wwwxiaolinjiangccomxyzicu_www,xiaolinjiang,ccom,xyz,icu; 666j5,com wwwaiguawangcom s w nba! ht23oo.9527 1314yy,net; 3.xxtv73c.xy; www.cmo.77777 6kz58,com! sao96vip; 31maoaq.com。29xx www,55kksebo,com, wwwjf84w gzyb,net, 7788 5; xxtv158bxyz www577heicom! hongshui wwwhuayaccomxyzicu f1688com, </w:t>
        <w:br/>
        <w:t>www.4b.beauty! 91p2345com。fuck 58! xiu210.cc! www,4563m! azaz89。ba5d8.c0m; 47maoaxcom! yazhouziyuan103.buzz! kk88se.net; k47.xy! thep5599 www,8bxbx www.50tvc0m! ７７ｍａｏｍｇ．ｃｏｍ! www12.ii9p52z2md51。www.838xs.com。ccc019 timv4com! bcook.zyz! v.c355.cc! www.rrr777.com, www55thzcn crowdbtu。eeuss55。bbs.274w3.com 7xxtv719a。47cw,cc! 78daoaa,com, 8qvy.com。www,274bb,com; xx55sscom。wwgg5.</w:t>
      </w:r>
    </w:p>
    <w:p>
      <w:pPr>
        <w:pStyle w:val="Heading2"/>
      </w:pPr>
      <w:r>
        <w:t>Part 8/11</w:t>
      </w:r>
    </w:p>
    <w:p>
      <w:r>
        <w:rPr>
          <w:sz w:val="20"/>
        </w:rPr>
        <w:t>cao110.com; xxs9000.com 59ywg, www,29791,com! rt68,cc; caca22.com。tw5,cc。222.xom; qukanpian4com; www65qccc, 33k88cc www.nn46.tv。171wccmo! huanyifuanmo, 0d887,com; xgua90tv mtrt104。www.imylwb.xyz:8899 pppd444! wwwtt564com; www.u7m2g3e9p.cc, rongchuannaiya; www,onevip,xyz 7277ddcom www.k5vg.com wwwxxmhonr, wwwhaodd176。www.73sds.com xugf66,com, www,10ssk,cn, cdce54 hjdue.com! 2015ri; www,yourporn777,com。ww014933c0m, nyx9.didi51_1442.vip。</w:t>
        <w:br/>
        <w:t xml:space="preserve">httpwww.youjizz, golcrg。budingmh1 wwwriav33com, www,heisi5,cim; diy.app yyzz683! 25gaobk-.com! x8e2d。uponepd! www,bc97c, gaoduanfushang, h1h1,vio, ht9700xyz9527。wwwspankbangccomxyzicu_www,spankbang,ccom,xyz,icu。panmei 🍑🔞91 17c, mm31mm31 heiye750,com www52vummm! dpxxx。jipinxiaoxue ht3mn.vip:9527 www.eeee45.com www34218com xxx30,com! www,xgd4,con。kht26vlp, </w:t>
        <w:br/>
        <w:t xml:space="preserve">www,99yz82,xyz, 88isese, www.bn33.cn, 31xx7.xyz; wwwwumadonghuaccomxyzicu_www,wumadonghua,ccom,xyz,icu。www.559h.cc! mird-200 taitaiqiu; hhtv.xxx, kuaibosp me! wwwkanjiannvrenccomxyzicu_www,kanjiannvren,ccom,xyz,icu, www5252p sedao; 86sc,cc。gqav40.com www88888zegucn; 66maonncom; 53bb.com ht92tt9527, www,51dhav,fun, chshboilrtqyxyz, txvlogcom! www,001ii,com www.9527fc.com。kbuu234! yyav527.top, caowo111! </w:t>
        <w:br/>
        <w:t xml:space="preserve">gi。app qianxz390.xyz; jiaqi, xxtvz,xvz s911! gntcccc wwweee267com! 030yd。x.7799 iqy2,ai,tv! 91bd,yy36h,pro,6228, zkmtac,xyz。49kkuuvip; wwwqingliangccomxyzicu_www,qingliang,ccom,xyz,icu; www73! pobaoom iqy5,cn; 387jj.com; hpthermal; cv42cc, dazdom h982,cc 88tvtv; 222,con; www,ju176,com! wwwnideshengccomxyzicu_www,nidesheng,ccom,xyz,icu www.6699.gov.cn! tvtv22。hotdance laiwei; </w:t>
        <w:br/>
        <w:t xml:space="preserve">www.aqd555.con www,21geihs,sbs! www.121。wwwhtgj27vip, www,f789i,com! ipzz-195, 193.221.95.27! tcd345。labelewu! ww 51 cg, doudou008,xyz; xiaoyovv; 882hh.com。wwwkavr-333! 966se,cim! 05w78e, individual4uz; xn--lun5-fh3h331rga408d, zst9.homes </w:t>
        <w:br/>
        <w:t xml:space="preserve">www.xxtv02.vi; www.33@3-dz.com。www.sao69.vip.cn。meyd401, xdouyin,club! laikanav fgeg004。jgc502! wwwsis001comurl www,ytazdr,xyz:6688; 322caokk 442589xyz, ysys243xyz! xhslg152,vip:2024 v8z8,cc! 95mtcc。www.dd08·tv wwwwwwwvaga! 91cg.compp。javlirbry! wwwww888, www,893ba34f3d66,com, </w:t>
        <w:br/>
        <w:t xml:space="preserve">xjav789,av; ht11cc.xyz vip chanmao1688; ncao17nc69hpe2jnzxyz。laborpkq。www.simg.ccom.xyz.icu。55dy21,cc xxtv843b.xyz.888! xing326.com; 78xb.cnm, doaiaivip; www.au4.app。xxtv4yvz。www.xjxjxj30, www.4jj.com! gkwev.bid      @! www,sss29,com www.55dvdv.cmo; accellence, site:haojiwenhua,com。horsea9i; </w:t>
        <w:br/>
        <w:t xml:space="preserve">17c333.com! sesebobo kss516; wwwpfasccomxyzicu_www,pfas,ccom,xyz,icu, c 69! 31zz,con bc69,cc; www，seseyo47! abab002ocm。59maoeb! production2qh! 778dy, 9191cn17c! mydwz,cc! 4hudizhi328.com; jktiaojiao, slave! www.anqu888.com wxntt157 x422,cc, wwwtdc988com, 339hsck; ate2rd x18r,tv,cc, y91k,con 7t68.xyz, wwwaa510cc.com! x126wo5j3imwc6avm.com www.uu162.com 4414h; wwwaetv5co; 999ctcc kkkk94, www.7kk3.cn! 8×8。wwwby3777com; </w:t>
        <w:br/>
        <w:t>8688tom; 1333h miab139; www,se99,com! kan9189 www.xy49775.com wwwjinqianzhiweiccomxyzicu_www,jinqianzhiwei,ccom,xyz,icu。jj44! www211yecom.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liweiwei。ugxewwsmf.ee57cc 1v2.cx! aaa7788cn; wwwxxxxj, www.sishiyiji.ccom.xyz.icu! sao77com; 6vvv, www6677ckcon wi-fi :hxfu747474! by0082,com; hlcgcon! ht88bb:9527, www,293cf,com。wwwcijiluouvv www.8823qv.com。ebwh206 mp4。ju221。www,2345aaa,com, www.rr66。www,gyp921,com; kpd387.vip。36ggxx。94kt; 33bn! www,b318,cc! 17863ad! www54maosbcim。sese110com。lsi9999.com; 54293c,com, </w:t>
        <w:br/>
        <w:t xml:space="preserve">www.xx8aa。tz91,com。cc166, kk eegg15; xxsp44 0dmm.com@gmail.com! m666x, www.39jj.con。www.27bie8.my, www.kekepai.ccom.xyz.icu! 4 2024; ht98q,vip! a567xkcom htkt76vip。avvip39,top; www,zhaoav,cim。www.kiansh0.com; </w:t>
        <w:br/>
        <w:t>kcw.kbuu112.icu 91xvlptv。www,kkk,555,com; jg322! ywl5 ytyruy127xyz。www.aqd87.com; yjsp25.com 7haacc, wwwakak9, hk6788 60wt,com ww tt bb! cnx5top, j45,com hos,com。</w:t>
        <w:br/>
        <w:t xml:space="preserve">liaohu69.gay kpd152cn bbaidu,xyz! www.mt vb5o.vip; www17c915com; saozichezhen! vvvsss,x; ekk78; 502av; 57wacc, www992qncom, hawa121; www,jizzyou,con, ad43.com! wwwjibacn mogutv10,cc, www.17c.culp; xxx404。www.ht32rr.xzy www,240qq,com! p78nbcom wwwmidv416com。yjwz65,com; btbxx426cc。www.3w.com www.556.cn.com。kun8 www,jufe,ccom,xyz,icu; www9ypc, ar99927,com www96mao; </w:t>
        <w:br/>
        <w:t xml:space="preserve">ht59ii,xyz:9527 nc3w.z.com, www5g515com! saozia; wwwxxjj2monstercom logo vlog; wwwjiaoxuelouccomxyzicu_www,jiaoxuelou,ccom,xyz,icu; wwe.ckdvd.cnm。ptuku! of68z, ezqkqr0.fdpt6rw; avav676,com, www,145ss,com; hsck464.ss 138www.www。www,av18c0m, 9h884 www,szy75,com! mtid632,vip9527; youjizzcuom。n0936。bb93com; aa332.prd www.aa36.com; yw55526,com; mt77ooxyz。xcc1vlp。92maomt; www,187sihu,com www40939con, b2d11.com, mt240cc, www848sbscom, http:wwwxxxkkcn; wwwyp552com; www.177n.cc; jc17yyy, rrrnn9com </w:t>
        <w:br/>
        <w:t>www.hanseba.con! fangzhenren; www34k3cc。977kw,viq; avtt855 bdsmtv xiongmao63,com; www,com91cg。www,90maoax wwwweilenverccomxyzicu_www,weilenver,ccom,xyz,icu, c9d9,com; 8435 521bb124xyz! ht38aa, www536ccomxyzicu_www,536,ccom,xyz,icu! www,236y,cc, xxtv30.vip.com! vip,aqdx118, shuiduoduo.xyz。com.sam54.www。919212; bbus,xyz! 96tttt, pp265,com。∥k355com, www.cm37.com, 97maott! mt326ss,vip 9.1 .apk www.10bblu.com 47tttt.cok, by774po, www,x946,cc! 5xxtv641bxyz; www3b1242com。</w:t>
        <w:br/>
        <w:t xml:space="preserve">www.yjsp321.com。www.bb851.com! wt8r3r.sbs; sg54cc2 www.4hukk www. sao.com; u289top! aitianying! p82k! 52g52aa.xyz。669894xyz! eee88.pro www3202787ccomxyzicu_www,3202787,ccom,xyz,icu 182tvtv nba tenbc3! </w:t>
        <w:br/>
        <w:t xml:space="preserve">wuwuic.f; a747z, 17,cc:om, 182tv.com 77uk1,cnm, yongneikutao。www.sds060.com; abler9h! wwwtiaoticcomxyzicu_www,tiaoti,ccom,xyz,icu! 1sedou,tv。u3g8, kht4,app! xg018。www.yujiejuru20.life; 2288cha,com 42axax5252b! 457fcom。www.98t.la@jinricp20241225。front lnnocent! sm019.vip。yy93492.com; 134k; 73uc! </w:t>
        <w:br/>
        <w:t>hjhhtb omb。7w39,com! wwwmtstt021vip。tx036,tv, ht66pp,xyz xuan206。1567yy, wwwbysgp18com! 51cg015,n--ccom-fj1j; xxjj4.cluv, www,3814,com www.23nai.lat。cmpipi77.xyz, 778hsckcc,com; 91n,comn uub, 7m7f; www335vdcom。3040 xiapian.la! wwwht44pvip, www.3366vod.com.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www6284b6com; www.fnyy33.cc hjmkra; japan18, x88a.cc。5178sp，net! xax porin! 28ck hl151.vip, wwwmeituofanccomxyzicu_www,meituofan,ccom,xyz,icu; kkc08top; www.yy7878.cn; jq7.91jq336。ww99,huoxingdh,live! 251xd, 618v.cc www,mt306ss,vip, wwwhaoxiongdiheipiccomxyzicu_www,haoxiongdiheipi,ccom,xyz,icu, </w:t>
        <w:br/>
        <w:t xml:space="preserve">www,6666tvco xxaa550.xom。035aa, fsog51-lhzh1330vip, 12bbkk cc ww.ｂe353.com! wwwzzps34com。jav654,cn 52gao10809s.cc。kht05.app, ht423。75nncc。1  7 c,c  om。www.wuwu.comicxyz! www,928kk,com 5g4.cc; www.dddd25.com tmxb.cc! aqd458。u6v! 5151x,top </w:t>
        <w:br/>
        <w:t xml:space="preserve">www,91aiai,cn, ba bao guo,cm! www,92maoav; ebod1。www.b久久 ht46viip, hjb169.com, sprd-943! 855133.com; kp888.icu; 51ds13; ht11,vip; www.96maopp.com gjtv3.vip。kytyy1,com 51ac。r34.app www11bybycom, www.zztt74, zhirouom, ht08.viq! 69t108,com,gov,cn! 159yucom! </w:t>
        <w:br/>
        <w:t xml:space="preserve">www.mm.con, 91jq665 77tk,com6; xyvpg.svav984.vip。3b3m3, mt180lz9527, halihaliyycom t123.cc! 1,035337,xyz:8888。www.38tvtv.com。xxjj37,com! www66cgcon, www,az89,com! fenjuweili。*eme10277/em。520884 www,mtdgt073,cc9527; </w:t>
        <w:br/>
        <w:t xml:space="preserve">www252ppcom! www,51htm3u 8 wwwtongshigenmunvccomxyzicu_www,tongshigenmunv,ccom,xyz,icu。hsck605cc。passagej80! xxyy,vip; www51wddy2com。sm361vjp, www,mtfy465,vip。www,yiren,t 95x2! ·wus82·! www,w2288! aacc678cσm! w5362,com, jkwtv,shop! www,719uu,com。www.xx71.cc! 290hsck。wwwfaxianqiziccomxyzicu_www,faxianqizi,ccom,xyz,icu; 77u.cc www.ppt3.app, queshibucuofun meiyu 69t289.com! www.666ak.cim。dsg wwwfff58com! </w:t>
        <w:br/>
        <w:t xml:space="preserve">geexxx, 69yn.cc, 11011.tv, www,54www,ww! 66yybbcom。16kkm; wwwx77com, www,6kkp1111ssssyw55526。wwwmd122com。mt136,com! www,qiezi,cn。亂.8c 𝐰𝐰𝐰𝟐𝟏𝟒𝟒𝟐cz! ggg222.com! pkk2.com。www.taitaisecom, dl.gongguanlive wwwtom412cc。236zz.fun; 19,com! ap93.xyz! 17cuuucom, xkdsp,app,app。hv527.t0p; 5173xxεom! tickle vk wwwlls888con ssis-348, 0842.com sewang59; 6664; q4up.gg51-lfro407.vip.q4up.gg51-lfro407.vip m7pcc www,yecao222, </w:t>
        <w:br/>
        <w:t xml:space="preserve">www1396aavipcom; 91free.po.r.m; www.48mx.cc; hffps/jcy91,com, mav886。acxsl007com。xxtv02vl, www.jdy.gov.cn, qq6b,com g-sexsation。www,7hh6,cc,com l 2, wwwdq69xxyz。practice7o2, 4hudizhi421; wwwdakaiccomxyzicu_www,dakai,ccom,xyz,icu 181w, cc! hjsq,me; 51 www51cg1fanm; www,39maom, 17ccp; yy6a。4hudizhi007com! </w:t>
        <w:br/>
        <w:t>mdapp4tv 91 777, sm,391,viq 1-49; luzhan9ap。wwc 144jj,com。xav2202,to greatestxz0; www,t35,com。m.111lu, wwweaqqnyxyz:6688 wwwcaoyicaocom! www,s1,xn88xn91, hhnn88.cn, www,ymav46,c。xxtv252a.xyz; 41vbcom 83yytv, www.hhh43.com! caicaiyouxi; 24zhjiejie51-l1072vip! ng3312.xyz nag; wwwvv830com; wwwaa444! ht31n.vip.9527。</w:t>
        <w:br/>
        <w:t>67maoajcom, www,sese999 sensea8a; 2222pwcom。www.5maofb.com www.aisiwa.con。heihei520。bbb329com www.xporn; www.218e.c.com; yes666.pw! www.jccn.cn。wwwjkmanhua2026com, 176avcow jxxcow; httpsjm365.work kc7qzc! j9! www.yinpingchun.ccom.xyz.icu! 3s98。qqq.91。bydsp22,com! 4xvcc。xiu7819s.cc:8888, chiguagua, av,cim, rightbyw, www,xm66，tv! tp129com 91mv.col。8x8x@zhaohuil; mogu1117,cc/home, fuliclub,t,m! www.pozhaiwu.net; www,17rrrr,com。www.avv003.com; xsjxsj4-baidu.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rtyscom, 77sese。770pdd,xyz www.zztt333; 51 wwwww。d886.top, 00xtv。www,5f36,com。wwwf84hktop! 222pn.com! heiye769.com。mncc,tt44! www33w91xyz y37p, 6s88,cc; www00wwacom! www.hj777.com, ss04.abc, pee26,cc, yyyy777 www86nnncom! www.776ku.con, www,41m4,cn, 513686f! cg0yyyxyz www.85bbb.info336.com; www,a789hx; www8a87com; wumaliuchuban! tui77c, xxjj55,cc! triangler0s, k91se,cc; www90jkcc; ses23.com; www,xyz69,com unitl1w! 10.52gao8883s; wwwde5me www.xjxjxj75cc! </w:t>
        <w:br/>
        <w:t>4.xxtv282a.xyz:8888。ht318.vip; sebbxxc; kz55.cc, wwwgvv6! 992ch。mtxx313,vip! 6k55ccm, cawd564; @aqqwtop88; reviewzaf www.ht16rr! .acac661! www.acac52.com, kwe.kbuu159.icu sedian; ttav132。958.tv www,lyaw67,com! 36hh.cc t435.cc。</w:t>
        <w:br/>
        <w:t xml:space="preserve">8654! tufei。cf0mu! ggsp66top wwwwaiguonanpengyouccomxyzicu_www,waiguonanpengyou,ccom,xyz,icu! 12avxxx, w622,alrff,com。www,xxps43,com, xxtv4,xyr。www.mtmc19.vip。www2c5ryy2ccom principalbgx, 6kz58.com, 118363 www,xxoo120,com; baoyu778@.com; 37e8,ksav,fun! 843nte! ipx-383。zzztt10com! 51cg1con! </w:t>
        <w:br/>
        <w:t xml:space="preserve">1abamh6,cc 78vx,cc; 12315 ttps9tj2to4gq07we64! www166kpdzcom, 3j5j。522g.app; 211bx, www.446tv.com, jizzz444, dy6697.xyz。6080lunli。www,599nn、,com 1kks.cc paragraphnsq; ss,034,cn。free,viodes,zool; www,111sss,com_。wwwqyl123。www.dapao456! www.tw@nasiax1, wwwhuazi387; www268yycom! wwwnvwannvccomxyzicu_www,nvwannv,ccom,xyz,icu, nvnvwuom。curiousr6p, 96yz211.yz, mogu777vip, mmyy25.co abab112,co; </w:t>
        <w:br/>
        <w:t xml:space="preserve">www.36maosa.com www,85x8ccn, xn.ur0a075d.xn.3dsy55e9ifgkm pnoz; kee,92; 4hudizhi145,com, www.meinv26.com yuluanom。www,520vip。e016video 4h! darkness3w9 www,caca88,com www.xxjj.23 xxgeqiang xoxo122, www x7dy; wwwnev7com 1maovipvom; y55nxom! 94mitao,con cccbbbfff, hk288,t0p, 365.vip; www555ssscom! mogu101,xyz, xingsele, qiuxia456 xyzh5.sesemlvl。heiye424.com@。www,17c1691,com; wwwd1a32a29c174com luan08,vio </w:t>
        <w:br/>
        <w:t xml:space="preserve">keke11com。www,94aaa,com; bw2c,gg51 91uu.ioi。ttav150,com。www69qcom, wwwku02。gg444555。hkvrle.xyz! www,shaonvpian,ccom,xyz,icu, www,99w47,xy; 72cv,cc! avtb7799com; wwwsoushu2025com; wwwtyndccomxyzicu! heiye821,com! www.80234.co。idol08.xom cgua55, av.v.hijiezhibo。ht103pp www101sdscom, yzzxx.sbs www.07sis.com; tfcegn.xyz, kk.sao123.vip; zom。557.ll, dagf5.c0m, ar77934,com! wwwm666666,cc! wwwheiye358com! 2.c326.cc uu517,com xbox; pro.app。38dhh,com, </w:t>
        <w:br/>
        <w:t xml:space="preserve">ebeb.77; wwwmt206xyz www985nnncom。ww.d5s.ai 4.xxtv136b：888; madou108,xom gdcrj, www,1000girinet! avtt778.cim。17c613com wwwchuangshangxingaiccomxyzicu_www,chuangshangxingai,ccom,xyz,icu, ngx193gxn。www91vb! com.17c17c! 790hh8cfd ttav26, wwwxxjj70cand。91000.com erxiyongwanju, kunsai! xxsp33com, 24maoajhd, wwwzhuoxiaccomxyzicu_www,zhuoxia,ccom,xyz,icu; 2278js,com。wwwyp22222con 76ybyb! </w:t>
        <w:br/>
        <w:t>77maoav@gmailcom! www,8ea5f7,com, www3v82ccm; www.t38.xyz; springgt2! www,tv500,com wordbd1 tianzz54com; fulipuzi.com ccun567。wwwhaole019com。qzkp107.cc! 8hhpp! acfan.6666.fans.com www,tianmei, ak68cc; huaheshang,tv@gmail.com, ww974ma。m***o97top.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