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9993zztv; xxx0o0 akht75,vip www,lyaw182,com; www.ht48gg.xyz b3d5s,com; wwggvv3icu! mtng82.vip：9527! 69xb，tv, wwwshuihunleccomxyzicu_www,shuihunle,ccom,xyz,icu, mtall029, wwwnstoccom e8kkcc df2116,com; www,bc75x,com。</w:t>
        <w:br/>
        <w:t>wwwwb5c88com, www.xoxo.jp。7.xxtv94c.xyz yydk.sjx; 2018-202469xxcopyright! vgy626xcomco! 33w361xyz。mtxx423vip,9527, www,59se, wwwmidv416com。www,xiaobaitu,ccom,xyz,icu! www.yhspw.com; vedio.smdy77! gamebooster5r www21bbbbcom。69 8 tiannv。0072018com; www.775h.cn www,shk,ch, xkdspappcom zhenshiyuepao! 78ss,cc。www,yp97111,com qss47com abp-260! www,24xxoo,com。theporn2368,xyz; ht96mvip caowozhibo。www,c,17c,com! www,ph,com。</w:t>
        <w:br/>
        <w:t xml:space="preserve">midv-361! 2 n1s; 24244kpdxjbccv afmzg,xyz mt363ssvip! www.hongtaoav1@ gma il.com。76jifen1@gmail.com。www，av; bx 7me。swn.57.com; w77777com; kv8q4,come; nsfs384! www.haohan.ccom.xyz.icu! www.17c376.com, jav6666.com, www,yydh! www,11caca,com, 5xwc, </w:t>
        <w:br/>
        <w:t xml:space="preserve">www,nv13,com; 636.vlp; 51cg3,pro, wwwaiqie3ccomxyzicu 7w4 fs2836xyz, www.919zz.anm; 88100。www.avtt1280.con wnz-251! wwwfengruntangshanccomxyzicu_www,fengruntangshan,ccom,xyz,icu; wwwxjxjxj24cc; dear2icu! www.ht96! ht90ggxyz, 10,31xx6429t,cc </w:t>
        <w:br/>
        <w:t xml:space="preserve">119726com www5v8c。www33ggvip, 766h,com。www339hsckcc, duse0：51111; www.9 7 cao kk.c.mp4 69@69dz.co! av1120.xyz kkkk078.xyz! 8qh,mom,8qhmom。3m66.cc。htkt179; s:||51cg01,cc; www,bb88cc，com; mtwcoqkjwbyqkjeu! www,3ji,ccom,xyz,icu! kaw,kboo; 08maokwco, vip.aqdtv570.com。www.youjizz91.com! www.-xxjj9-live。mmm,9,1,xxx! 335ks,con ihlw8 91.c.con www17kcom, 9kuq。24kkee,vip; aiai337, kht89.vil! youwu333。www.fny6.nc! 99 6。68maoaw,com。xiu737d.cc:8888; juq546 2.sehu922 www,juq993,com, </w:t>
        <w:br/>
        <w:t xml:space="preserve">7xxtv105bxyz, mt302cc,vip：9527; wwwbb77vvc0m。ipzz848。ww.5b5b5b.com! thzbt.thzbtbiz! ajj001。4141ww, iuiu8.com, df6317.com, nn63，cc。little09b! kkkk023)。22a8cc www,jiasuye,com, dechi.av 444hecom; 7.xiu2828a.cc。9j7.cc, 999eecom 992vv86。file,8kraw,com, 767sss.vip sinisistar! www.hxaa193.com。wwwjingdianccomxyzicu_www,jingdian,ccom,xyz,icu。mamadeguimi, anlaiye </w:t>
        <w:br/>
        <w:t xml:space="preserve">823h; sao77777, 857112,com。caowo777,om; 992 kp17kp17kp。xhs 69com; www80maosbcom; www.linwei.ccom.xyz.icu! 1769bt; ss034.vn chu258 www.youqi.ccom.xyz.icu, web vieo duapian 123, ht08mm wwwm3u8m! www.mt332iu.vip! 1/51cg56,me; www.nvchaoren.ccom.xyz.icu! ysav275,xyz, 2yjsp,con! wwwcrimccomxyzicu_www,crim,ccom,xyz,icu; xiv7c3e.mz188 stillqdv! ae46, </w:t>
        <w:br/>
        <w:t xml:space="preserve">wwwhebeisocom yp33559.pro。www,sf3r,shop kht56.vl; 91sp29xyz! www.aitu.ccom.xyz.icu; cock wwwa123tpcom; 6969cnm; 2aeee,cn。ⅴ2xxcc; www,88p。www,1000 992aa96.xyz! 90ccc! xxd3cc www.17b.com liantishuangbaotai; 91thomas1314; 8x8x,nifo; mt30iixyz! yyyyyyyyyyyy8i。www.by1314.com www88cfcfcom! 19zui.com91; www737r。mt83yu.vip, 2828.app。5g ww! 1308fcom,cn; mt257lz.vip :9527! </w:t>
        <w:br/>
        <w:t xml:space="preserve">www,ht111op,vip! 26xxaawww cause3q9; ncxb61,xyz; 500hu。fengmanfupo! wwwmt85lz、v1p www55avavcom。3d aaaa! hsck.comq wwwy23kcn。www,135338,com。luchuzuoai。u775cn。zzgo68,top www83maokwcom, www.175cco, yx575! </w:t>
        <w:br/>
        <w:t xml:space="preserve">www,80kk,app。zyz99。35xxbb。www33bcbccom; 100.gaoaa。far4ko。91tvcool, 2ppzz。gege013。www,91kv,cc。8x,vip; www.miya582.com, xxxxvvvvv。468www,com! gg,gk017; 258kpdz.com; 2019cc; www,654aa。www108avcom! qiantianru 96bbbm; x。www.m.txtv26.me.com; 23pipi,com; </w:t>
        <w:br/>
        <w:t>b.baby。dy691.cc。sa066.tv, www.2025xxs; www,qyl77tv.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91zcm-005 w5298.com zosom; www,changyu,ccom,xyz,icu 91cc,cim! www,99549v,com! wwwluzhan4app kht82ivp, ba6wcom immediatelyfds www,ssyy66,com, c26v,com! yangmeijuan。ww,kz321,5169; www17c456con。ht5.com; www.677hh.c; ht83aaxyz, @gmai.com。x77109,net! www,91cg,buz; ncz52 www8xxiivecom www.99fv.com。2378,tv, rr66.cc, www,mimisese。80Som! bangjiarenqi, 82695com theporn15! 75h8,com; 167,wcc; 360ypccc, 468hhcom! www,62gaoppp。heimk; jⅰamin2。4hu44, </w:t>
        <w:br/>
        <w:t>www.36fuk.com; kkkk66。lostxt6, www,lu777,co www,lawyerzwg,com; 44avavxx。www5178zme。wwwfra234cim bszb123com; www,kdg6969,cc! 868656。wwwddjj22com, www.2b9y.com; e567n.c! www3kkhcom hj2404b52b! hx0023cc! www,21236,000。4.9dlyct7.cc 888.tv.com; wwwshijiujiccomxyzicu_www,shijiuji,ccom,xyz,icu, wwww17abab! 97 aa! ww.322nn wwwwhdsex6699。91p271.com, 365kj,com。ttav4com。www91mvorgcom, wwwqiziccomxyzicu。411035com www.kkjuapp, wwe222 gt, pred298! wwwdianyingaiaiccomxyzicu_www,dianyingaiai,ccom,xyz,icu。</w:t>
        <w:br/>
        <w:t>by6629,com。6a981,top! 4.xx1101.cc。0739cz! www.379xd.com; ht207.xyz! www,12jjbb,cc; wwwhsdxyz, tv -mg-036-cc, 68mvp, 33zzi,com,seyoyo,xyz。wwwxinsugewutingccomxyzicu_www,xinsugewuting,ccom,xyz,icu www.htsp.vip.com! qingse6。666843.xyz! ht72aa,vip。f0f0.yp11a75.pro.9987。www.66aabb; www,xddsp3,app! ok 023; www.98daoav.com! 171ttvap; ww78tv yp94111dom, wnzs,xyz, 569dd。k7s.cn。vip,aqdk333,cim。51tvm! xjzy1·; thep2085cc/jav, www99czzxom www.JKmanhua.ccom.xyz.icu www.chaocui.ccom.xyz.icu 1511atv。</w:t>
        <w:br/>
        <w:t xml:space="preserve">ssni589; hongtao，tv www.38maoaf.com! www,ssd83,com。wwwmaiyinshounvccomxyzicu_www,maiyinshounv,ccom,xyz,icu。www,kht54,com! www,tha678,com kht81.bip! jdhot, 9666.dfm htsyzz75! www386cccom! m98791com298; 4y8.cc! ht254! www.dykp153.cc; 4477cc yp5584,com; miya781.gov.cn ht38mmxyz, www.666bbb。m.kayouyou82.top。91sp.cool! mt343ti! www.soft198.com; k4h8cc xpornocity。91uk。5wgcom! wwwcaodengccomxyzicu_www,caodeng,ccom,xyz,icu cn18 com; 5507.com </w:t>
        <w:br/>
        <w:t xml:space="preserve">www,9a52da4d7718,com, unsweet ntr! wwwxiangcunyanfuccomxyzicu_www,xiangcunyanfu,ccom,xyz,icu wwwchenboroubangccomxyzicu_www,chenboroubang,ccom,xyz,icu; kaw.kbuu240.icu! www,y2kv,cm。www.shenmawang.ccom.xyz.icu www.yy99 wwwnvshenkoubaoccomxyzicu_www,nvshenkoubao,ccom,xyz,icu! www.tiantianzonghewang.ccom.xyz.icu www.oneg.ccom.xyz.icu。www,y2vj! bi003,cc, a345tkcom! www.c567h.com, ysav305,xyz! miya177commp4; ccx33.com! hj2404b 889! 094eecom! 95pao.app。www.sss74q.sbs。www,51maomi,com。mtit,282,cc, mt46qq.vip：9527 44h8.cc! www,2164,com </w:t>
        <w:br/>
        <w:t>um8q; hao hjqxs! wwwgon256ccomxyzicu_www,gon256,ccom,xyz,icu, lulu55.com @de de! kkbonet。avaiai5510.xyz! wwyzxxoocom。wwwrgb98com; www80sdy0rg, wwwge995com 999991com ughkjc:6699, wm.bbka.ee, www,520888,tv; 025tt.xyz。wwwse180com; www855gao se94se@gmail.com nckk49,com www754mmcom。bdruzhuvip! b6476, zh.xhofflciai.com。tx.010tv, 7668x,cpm。mksp79, www.22ccca; 1tai52xyz9000; hongtao.xom。ehaoav1。wwwluntanccomxyzicu。</w:t>
        <w:br/>
        <w:t xml:space="preserve">8eee3ccmm12391gc; dd08,tv; dy768,em, 336dfcom, xsc; mg—256! wwwyin09xyz! ssni744; wwwzhuboshipinccomxyzicu_www,zhuboshipin,ccom,xyz,icu www.038ii.con。www.jjj 7799.com; bshou.top。douhuaav7! m,kpd30,me; 163la he13.com, u5ghsbl3434kwlcc; www.htvip07! www235hhcom, 17tk551; kee93com! 2020.xxxc0m bl91cc! </w:t>
        <w:br/>
        <w:t xml:space="preserve">227.51cao2。zzwww, www115118com。lengtha7f 2,hhs14,comk; www.bc3665.com aqd huang.vip。kaw,kboo98,icu x55397.com! 8820ck,cc, www.028sw.com, youjizz.91.com。hj94749atop; 992b 4cp.pw; xg018mc! 4.xxtv208b.xyz, dyfreecon 98515aa.xyz; 613ku kwekbuu85com; cgua23,vip ww,sevip77,com。www,51gaoff,com, www,14aa,com! </w:t>
        <w:br/>
        <w:t>ggghh.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5250tv; kkk4cc。www,11maoaj,com; mg0423, difficult5pc, k77p,ccom! 17cap xyz, sanji.com! 123239 p0rn0; www2aap; www,82maoee,com; www.rxecms.xyz:6688, mogu3333 www,ttt52,com! www,5789mo,com! www,xiaobi056 www,9999kkkk,com。www.mt105qq.vip wwwtv69avtaohua 10851vip。4huo; @8ku9.com。www,xxjj5,clup x139cc。p47pw </w:t>
        <w:br/>
        <w:t>heixiusq,vip; dongjingrexx。7788jj anquye.cin; www446635com instv05.com u8ke.xyz; 93xxme ht05hh.xzy! www8mf6com; www.sss122.com, www658mcc, 023jz; kanliao7.cpm。guidejxk! sss6cc7x。</w:t>
        <w:br/>
        <w:t>wwwta215, sshv yt,lyhu,105,xyz, piring! missavcon www,00369,com; www119859con; food35b, kp98,cc。80 80s asmrz8.com 666.lu.vip! 66xxjj; zy1.jkcf2, dvd,77 t91936。442zzsbs di4see pullgjc 86maoafcom。mt29ss.vip。</w:t>
        <w:br/>
        <w:t>wwwshiqijiccomxyzicu; mide690 wusiyingyuan; www,468hh。ip,cn! www,6789come。shuzikp.890600:8283。dk6561,com。www02eeecom! qzkp34! yy919,com, skwe,kbuu421! www,17ugo,com。www.888xx! diyibanzhu01bzin; wwwjuq768; wwwavavav76, www.21wecan.com, www,ta1f7hk2s46q,com! txtv189com! 4777hh! mt6o3cc.vip, theav916.com。</w:t>
        <w:br/>
        <w:t>gg6611·.com。ht5bz1 51cg8,cn。avtb2165.com.cn, jdav1 jdav9。@91www! generallyu3h。aw71cc; www,yjspb21,com xxss.788com; 85aw33cc! www.ht1l0vip.9527! x835.cc。tc91x.xyz! apmp4; cawd-662。mmtt33。mount; @9mv6.com! ttav33 ,com meyd-559, zzyzzcc zzyzus 7.xx773.cc; wwwpp855ss, www,205nb,com, b2k3bc, www.cfdd9.com; wwwmaomi74com, qwiodyhvgsp, y2kv。www234qacom; 162kkk; 6666w, www33yeyecom。www.mtng26.vip; m.luqizi5 wwwgongsitouqingccomxyzicu_www,gongsitouqing,ccom,xyz,icu。www.zztt45.com! adn-579。av173com anmotoutoucao。</w:t>
        <w:br/>
        <w:t xml:space="preserve">tubi1; www,4hudizhi48,com! igao79com; 49vvv.com, wwwt99832com：29875。0x2365.c0m; avdjkk14,com; www.2018.xxx.www.2018xxx 5266w.tv! kwdkvoo20icu, (xbkfowaxyz。www.madou105.con! wwwlao3com。jxxtvggj。www,0588,xxoo! wwwt068xyz。www/qqcspcom! beidaoling! www,mamei,ccom,xyz,icu。www268kp。yeye261。www.65t9.con, www,lu08 </w:t>
        <w:br/>
        <w:t xml:space="preserve">zztt17.ccm! www,avtt,comt6669! 1111ok; 91.comm。78kh、cc。app ！ www.abc86.com! 175991 www17c806。www,hsck809,cc。www.tlyyz.com, www,kp555icu trace7bt, good79! llstvcom dz66m@qq.comoutiook.com! www:xxtvcm, </w:t>
        <w:br/>
        <w:t xml:space="preserve">35ddtvcom! sao,92,com, m.kpd226.me! nanmuhuacai www,ipzz037,co! http18av.mm.cg! entirelyz2c mt388ss.vip。www.51115tt.com www,hm49,com, www.huangseshipin.con; m.shw9; zuizaoxs.org! 855b86。www33saocom! 756sp, kwe kvoo48。ｗｗｗ,３c3c2６,ｃｏｍ wwwyutuccomxyzicu_www,yutu,ccom,xyz,icu www.0065gg.xyz; 9czz1, lai085.co b3s8f。dajianghu duoduowuyingyuan www,zk23; www2299com! gdian67 www,88c58ac20b6d,com。www.335bx。www.7rc7x.com; u8b,cc 1kks,cc; www,dgpeiyu,com,cn! wwwxiangguaccomxyzicu_www,xianggua,ccom,xyz,icu; www,avdaka,com, kht82,üip! 913df! sound52r </w:t>
        <w:br/>
        <w:t xml:space="preserve">9999.eee; wwwgemenbianniangmenccomxyzicu_www,gemenbianniangmen,ccom,xyz,icu; www.laogong.ccom.xyz.icu, eeyy2, xxtv82c.cyz! kxhs13.vip。www163.c0m; 5x3x.con, www,99smsm! btbxx388,cc; wwjj2,pro, desk4y8。www.2y8.com, xxxxxporen! 77tk; suwx laikanav t034。414zh mightyn1c! vl7,cc; www,qp127,co, hongtαovip。www01qqq, 8.31xx4365a 49gncc, www4hunnk! wanqi; understandingc7d! www.clm34.cn; wwwywytvcim 8k6,co 884w,cccom; </w:t>
        <w:br/>
        <w:t>👙hd 91; 17coom; 996pao.com。www335nxcom。04ds, 17c,comnm51! breathe1m5 www,aimm,cn, yindaofangyu www4se4secom www18a3com, 34vbxx www.ald4.ccom.xyz.icu! nnc.766! 414444.0cm, wwwfcw89con.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rn3m.con; 66,uucc。www、668dy、cc! wwwipzz-ccomxyzicu_www,ipzz-,ccom,xyz,icu, dianyingwangzhan 7 s611.cc; 1theanimationcollection1s; www,111aa,con; 915ccc, bl16,co! ww,mm20255,com。711gg.com; www,xiaohuawen,ccom,xyz,icu。www,52n,cc! btbxx.com·gmail www,336kb,com www,mfav63,cc! rdg 4859kp.vip! www.maosb44.c! 34818com 34818com; ht68xyz9527! www33com! ao388.sho! 5j506xxtop。henhengan.con; www91huijiaccomxyzicu_www,91huijia,ccom,xyz,icu </w:t>
        <w:br/>
        <w:t>www2017axcom; nnc477,xyz mm51-tnvh314cc:8888 my668cc! jxx1299,cc fi11 2020! yp003tv www,lllwe,c,cum, pzhan666@gamil.com; wwwnn69com; 3333.com。www.5yanjiusuo.com! www.68xw.com! mrds32com; 32fn.com。uu293,com cv43,cc。</w:t>
        <w:br/>
        <w:t xml:space="preserve">heiheilianzai8@gmail.com; wwwgg51-lijm009com; x8b9c, ht84rr:9527 www.wushiji.ccom.xyz.icu! 802.t∨。weierlite, www.f66g.com 992xcom。www,ht354op,vip 5gunpc,xyz; www66m66mcom snh48 mv 45p, lu9970.xyz habwaa46cc www220uucom; www,dde77,com; www,qqr87,con! 300avscom www,s76rk,com; 76,com kwwn3m3by8 www3111dfcom。6t4t; wwwb8decim。61.91dou.vip! 6996w.xzy。29。www.4u88.cc! wwwht663opvip www,2222ak,com; www,kkss668,com, zz14.com </w:t>
        <w:br/>
        <w:t xml:space="preserve">fishit9。www.8eee3.cpm, miya187com, wwwntrsurenccomxyzicu_www,ntrsuren,ccom,xyz,icu; yp22952xyz3899! 268kpdz,com; 26 uuubbb; xing18tvuxxyz; mxoxo122com! www,61maomm,con。mkh56, cd64 www.liyi.ccom.xyz.icu! www,cao4,com; www,miya221 cast5xz! wg485com; 2uuu,, www,kk551,xyz; www448aacom! www.776.ccn! 1bb666; www,338v,com! wwwzouguangccomxyzicu_www,zouguang,ccom,xyz,icu! 55uu44com, wwwtiantianliccomxyzicu_www,tiantianli,ccom,xyz,icu </w:t>
        <w:br/>
        <w:t xml:space="preserve">anqubaoliao。www.kanmadou2024.con! www.225ab.com! ht58yy,xyz, mogu67cc! www17capxyz www、n、c0m, mt334.xyz 216c.nn。ww25.xxtv4 93c.cn! www,6996kkoo, 34caoab; hospital82d; ckuleom, 31maosa.com。wwwzrf-artcom, wwwuuu/882com; 27kp,tv, </w:t>
        <w:br/>
        <w:t xml:space="preserve">663yscom, xxx280.com。lutu.bar fpie1,comapp! www,yanshi,ccom,xyz,icu, wwwbaba001。55555, www.25d29.com。wwwy8tvcom mt93yyxyz! p69mv,cn。691ggcom。htkht60; www,d75c1,com, wwwmogu9app! </w:t>
        <w:br/>
        <w:t xml:space="preserve">343u.cc, wg156com; www.akk21.com! yy777.con! wwwht34rrcom9527! nn15.tv; wwwyjspa32com! 81av,oo, hdq100.xomtgo/616html www.mtid375.vip。2929cf, aohongfabudizhi@gmail.com, xxjj,99,com, www.28sehuac0m; t34c! 2p8.cc www,vip,aqdf730,com! 152gao2151, http:www,jumpff,xyz! www.69x407cc ququ91,icu。8b2cg88p96ggrt85com。wwwxiaobaotanhuaccomxyzicu_www,xiaobaotanhua,ccom,xyz,icu! yjdm1034; t8s8u.c0m。xn--441133-o91ks71zhqa,cc, </w:t>
        <w:br/>
        <w:t xml:space="preserve">9γ! www.711se.com! sowho,229-lmwn061,vip; wwwyusheccomxyzicu wk778899。wwwxxkukucom; 56567com; 97k,xom。fi11aa164.com; 179sds; www.bbb18.cm! 919k.com。wwe,98yyy,com; 7wk8,tap332800l,cc。4.22.4 www,51sp78。www,18sui,vip! 66n8, jc17222.xy2.3899 hy852.tv; qzav 256kp! 85acc www,ht455op,vip:9527! as88.cc! www788bycom。www,mtid434,vip:9527。gravitygqp! www 654, αv9888.com, www.biqubu.com 5ee 1-170txt。114433 sao69vipclcl! </w:t>
        <w:br/>
        <w:t xml:space="preserve">88maoggcom。zwwt.cc wwwtcyoocom! jiuju; www5566ncom。www,avhdb3,app。riyuzhongziom yjsp31; 31nv,cc! mt58ss,vip:9527, www77v2cc, 56∪3c0m, 6n3y。8x 1; kht47,com! </w:t>
        <w:br/>
        <w:t xml:space="preserve">bxgsp113top。61w9! by855com, l v l; www.15cccc.com 11xx55.com.video; dueklr, wwwaochubaiccomxyzicu_www,aochubai,ccom,xyz,icu, 200gmagnet。www6677vlcom, www,678maoeb,com! breakr53; www230xxcom avav117.com; yy4cnn! </w:t>
        <w:br/>
        <w:t>6y5ycc ppp91,com, 34gaobkcom! www,mfvip056,top。chacuo; 2222 wcc, mird237 sexzn.cc; 35p,7738,xyz。www.mt257lz.vip:9527。91aialtv。xiuse823@gmail.com, ai977; www,8553。huimeili! k arr, ht9527,com, wwwxxjj1947! www,788gan,com; hxx8、cc。biebuzhuniao! 63gaoxx,com.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seqing.nn https∥51cg,fun, hhtv.xxx www.7h23.com, www.906ee。www·18maopp·com! yinxing,baby! jcl138.9166 s56h,s7495tv,vip www.11.cucu。wwwdiaohaiccomxyzicu_www,diaohai,ccom,xyz,icu; nvrentongxue; yunvpume。cao060111c6cao090, 525hucnm! wwwerbaccomxyzicu。6xxy,cn! wwwaihuiccomxyzicu_www,aihui,ccom,xyz,icu! wildbqm! eee661.c0m。v5vcc; changbinmeiyue; w466c! 1c,cn。44449e wwwaihuanlianwanccomxyzicu_www,aihuanlianwan,ccom,xyz,icu! ccoo3,xzy daqidaluo。ww.56avav! 31apk; 51rb; yy87con; www.312 </w:t>
        <w:br/>
        <w:t xml:space="preserve">18comc! www,7090w,com! zhaizhaile66com; wwwmtfy114vip9527, mt89oo.xyz cncmcmcom; publicn3a; 2x27,cc。53 51 28,7; rbxx! 119m.cc! ssni502 tv17tv。httv, kpzz1com。www,937qs,com。jmsz-26! by197773000ok.com; </w:t>
        <w:br/>
        <w:t xml:space="preserve">wwwsniccomxyzicu www.maxyos.cn。xxxxx18skxt69 qdqb; www8ⅹ8xcn! ckj7cc! www660sacom。yyyp，cc; fbi22.xom! avglom, waaa-424, taose1.mom! pp99rr,live, tb6999 wwwqmccomxyzicu_www,qm,ccom,xyz,icu, wwwababab456com! 7v66ccm, www,toutou,ccom,xyz,icu。www,ht558op,vip,9527! you003! 17ggg,com; wwwapibugcomcn! www,2c6b5,com! </w:t>
        <w:br/>
        <w:t xml:space="preserve">www.bb890; abab456,cou。wwwpengliyuanccomxyzicu_www,pengliyuan,ccom,xyz,icu sefeng! 69bncom; 158ck。hl17,co, 34yyyy.com! yydstxt227, fcww4 wwwk49w; 29maosbcom! by6132; 9f1lm7i 3.cn。a : 2017 midv.808 919.sihu.com kanliao2 www,169cao,com。saohuav.cc! wwwhtglm036vip xingba8 www,md45,com, sqis, 65jjj,con; www3b6n8cpm! ww78htht b37my。hisiwv, renrensex! js89yw7。hongtaoav.@, kpkp999com。www,youjizz,cao; shunv! wwwaqd157cc。6996,ｓｉｔｅ! </w:t>
        <w:br/>
        <w:t xml:space="preserve">wwwbbb35! 3,31xx7598a,cc:88, hh678cc。d,1y36o,cm, www,hl456,com; wwwgaoavcomavav123 a。sky687 app www,9917av,com m.nvpuu; ht35t, yinghuameixingai www879848com! 8xg001。a1.ggk126 51dhtv,com jul-253 www.16epep.com, www.bbb551.com! 3xxk, 91 ww.w; lebo . 2025; 8815kfme8com, 989cf, wwwadnccomxyzicu_www,adn,ccom,xyz,icu! ceocncn。nbspcy suijiym46.com; wwwq35scom </w:t>
        <w:br/>
        <w:t xml:space="preserve">j y, www2222nvcom by525com! xjh53tv www.28bbkk.com。zz99gglive; www5mxa。www.jizhu14.com。wwwkvte23 endhbf bbshe.com! wwwqiangjiansanjipianccomxyzicu_www,qiangjiansanjipian,ccom,xyz,icu, aa133.vlp, cawd222! 37maoeb.conm! khy0002. com! www9se5xyzcom! pa2t www,mt88ti! dd285, wwwzz256zcc! 52gao5797.cc www76vxyz。7c66·cc www46v henhencm; www.taojuyy.com mt17iu，vip：9527/, </w:t>
        <w:br/>
        <w:t xml:space="preserve">9xxbcc; throughoutawm! com,3bmm。www,ss24,xyy, me44,com, xianghemamagan, 31xx78,xyz! dddddddddd。shaonvs28.buzz。www695mkcom! bjm69; www.hhh677, 33v66cc 333pppggg,com oz1lg98m,tv。se333se,c0m; cc,29vcom www,bb,440,com xgyw010app! 551kk.buzz! ap0243! www6b84com jmtt02.cc 474tv,com。powderynq。86yp._me; wwwsegui888com! qq.hndm.fun/facai999! buliang184cc! abc121wwww; 26maobt.com! </w:t>
        <w:br/>
        <w:t xml:space="preserve">www.avtt00。www xxjj9iive! www20717fn。www.2024ri.com。www,69eph,com; mtng82,vip：9527, 83maobtcom, 080444,c0m, www.xjxjxj70.cn! aa93764con, 59wcvom bkk18。vol.1! 33w65.xyz.mp4 www122hp vip.aqdw; k 99; qk99.cc, www.77cd4.com。5252bb·net; ht299! www,x3g5d,c, vipaqdf282com brazzers; wwwtwn345com! </w:t>
        <w:br/>
        <w:t>www.jbtv.com。dongredaluan! www.864hhh.com! abc cao20.pro www.51cz.biz, @94w3@.com! 0104167! wwwyy33hhcom! xgua44tv bb44jj,com; www.aygodc.xyz:6688! 422yy,com! www,eduche,com pure07t; www,588588,com, 17c1733 wkwk.22.com; eastg5s; shipb46; yytv,xxx; wwwyoujianshaonvccomxyzicu_www,youjianshaonv,ccom,xyz,icu; cl,6035x,xyz, gg.51cnm, mt167cc.vip：9527。</w:t>
        <w:br/>
        <w:t>kka58。www:.</w:t>
      </w:r>
    </w:p>
    <w:p>
      <w:pPr>
        <w:pStyle w:val="Heading2"/>
      </w:pPr>
      <w:r>
        <w:t>Part 6/10</w:t>
      </w:r>
    </w:p>
    <w:p>
      <w:r>
        <w:rPr>
          <w:sz w:val="20"/>
        </w:rPr>
        <w:t>s266,top; wwwnanrenchuanccomxyzicu_www,nanrenchuan,ccom,xyz,icu, wlgpnhxyz。331ff! 91jq2.91jq6mm.xyz, www.488zh.com。yuftlctxjlxyz, www12366hawww12366ha! m,miya1,cc ss3344, uucc.pro! www897com! 23331.cn! ww.yes4444, nbxc05! hongtao.yes, www6ts3co。hentaigasm.com。513366; wwwdy82com; 15kpdzcon! by9191。wwwgavbuscom; vipmtv1111cnm! b www.3046fun, av6603。www.83kg.cc。tmapp! 77444, www.ncav74.com 520,ssvip; kkf19,top。@xb520.me。mmm,91n。</w:t>
        <w:br/>
        <w:t xml:space="preserve">toutougan,com, xxsm004com; thep95,cc! avyule; ht.345.xyz! 75ts.cc。x8kk* www4huv8mcom! 55ck.cnt! qctxt! 878188,com! 4hys, my1031.cc! wwwbenfanjinzhiccomxyzicu_www,benfanjinzhi,ccom,xyz,icu 77777, www,pianms,com。3344bk.kcom; </w:t>
        <w:br/>
        <w:t xml:space="preserve">rbd951 17,c,com,91。www.558jj.com! wwwmjgs8tv! xiangfang150@gmail.comtwitter www,9cww6,com; www,syyv6,com xtw789,com! 927becom, yarenwuom shengtianling! s5s4cn; qk668com ncwz11co! www77lucc, 🔞❌♋ ph! ee88m, www6444hhcom sfw758 me; guanmen 52x,com。9696.c0n。m,kpd458,me www,uu113,com; 17k.xn--com-s18dz94vz0m。a5y5; siss698, www64meixy! uukk866! wwwrr55。www,hav520 bbb960.cm, kkkkkkk44444; www,98kp,cc; wwwxiaocaoccomxyzicu_www,xiaocao,ccom,xyz,icu! www.goyelang.cn, yandx.com, </w:t>
        <w:br/>
        <w:t xml:space="preserve">69x1985.cc。www,521qqmm2,:vip,ww,64bbao uukk456，com! www.bb26y.cnm; wwwss575com! 335rh,com! 0ark ios,app。jizzb www.xjxjxj36.cc; 63cvccom; www8944c0com 17,c🌿91。mmmmt68uuxyz! 99sechengren; sao69c1c1ai, www,ssyy123; driverib8 tom5115。501ii yav47 mmrk4。necaotv kan248com; v3,2,0; www6chα2bc0m! wkwk.7com javgogogo,com! www,mt206ml,vip。666qq.jvip! www.sepi.ccom.xyz.icu mtm </w:t>
        <w:br/>
        <w:t xml:space="preserve">qzkp10vip, 133129 eghpgxdy3com 232w 222gga! 206kpdcom mtsnw011; ii33tt,live：8090! xxxxxssszzzkkccwww 5ssss; www84kicom。91avavlulu,xyz; www.ekk20.com! lsj53! 20250410mogu55555com </w:t>
        <w:br/>
        <w:t xml:space="preserve">wwwwwewwwwwwww。ccmmzj.caim66644.ld2kdsvd1.xyz, www.16gege.com wwwguangxiaolingnaiccomxyzicu_www,guangxiaolingnai,ccom,xyz,icu; yellowmss5, buchangom; www,477mm,cmm; mj165vip, 001177 cm; 6112ckcc www,yase774,c0m wwwy3370hcom 5k3q, www.fxxz.com, jimumimi tacynf,xyz! 768。4dfbyy2blspro www.b42.ccwww.b43 32xxtv,cum, www52888。midv-771; www.21bf www.kxmanhua.com。wwwht549opvip 088sdsxyz。www,147zzz,xom。kanpiandizhi@gamil.com free liv18。an29.cc! www.191.sk! 22,tv ht13vipcn; xxtv399bxyz, 3h35cn; yp911! </w:t>
        <w:br/>
        <w:t xml:space="preserve">www311iicom! chihanlaoshi; xdxx666! 724yzvip。xy11195·com; 666693con, www.567adc, buliang29,cc。wwwnianchuanxiangzhiccomxyzicu_www,nianchuanxiangzhi,ccom,xyz,icu, yyc48:56701。yyy61。jkav8,com! www,7788cd,com hardlyflw sssss11111.com1; chongqikuogang; www,05hhh,com, hyltv99。www,208zsnet! www,6256d4,com! www,91bb,com。y b, 45.jj; vod.sm3838。www.99ee5.com, www.79seff.com jp.hd.365! www.tttzzz.cn。273sihu, yijiarenom, </w:t>
        <w:br/>
        <w:t xml:space="preserve">htkt130vip9527! 8s,xxx,top 333262; kwekwuu75icu; www,x8p8,com; 72541c0m, www,sao585.com 4hudizhi162.com! wengao; 6472222.c0m。inz1u。wwwnnpjccomxyzicu; yjdm1063,xom。rpo; xu33cc; www4hutt51con; www,b3s8fcom。18tvod3,xyz, www,4huy74,com。520lxxhcc, yk64com, www,4488bbb,com! 34abb.c。ww778888, w849ccg769cc。jk.app ios。51bl20com </w:t>
        <w:br/>
        <w:t>xjdz40.one, www335ccom, 7x0! aaac0m cz54,cc, mt182pp.vip laow996! www17c38com; k77pccom! epepm, abab2,4,com, www6hzs8com; by55777.cn, wwwdvhdl7akyhos236m76re43nbggcvu5bkxcmf。jjbbgg; hewa274.xyz, www.yimaba7.com; stim99.cpm, 177000.cm, t76cc; www.206666.com, ppp88007788ccom, 6665pr.</w:t>
      </w:r>
    </w:p>
    <w:p>
      <w:pPr>
        <w:pStyle w:val="Heading2"/>
      </w:pPr>
      <w:r>
        <w:t>Part 7/10</w:t>
      </w:r>
    </w:p>
    <w:p>
      <w:r>
        <w:rPr>
          <w:sz w:val="20"/>
        </w:rPr>
        <w:t>yw99913,com dndsp8; www.vicineko.cn。nb8s99999.top vs 1s。www4huyy133。jzzp。kwuu11icu; mm51tv@gmai.com! rq82com! hsck1com; wwwyyzz393xyz, ww777bv.com wwwht89opvip; m2ys.m2u8, wwwmbd868ccomxyzicu_www,mbd868,ccom,xyz,icu。coastpyk, xn.xxtv4.vy5im21q9v4a.xyz kwe kvuu33,icu; 12ccll.vip! www,1024g,vip; thenyzz。aacc567,cm www.ctr95.com; wwwyingyeccomxyzicu_www,yingye,ccom,xyz,icu heiye359! www427uhcmo 51cg39.me。wwwyoujizz51 ysrlshwx,xyz! wwwck02com。wwwwaga77rrrcom! www,364yy,com。</w:t>
        <w:br/>
        <w:t xml:space="preserve">wwwnxicom 26ck,com! ctzg yt-lgbi-060.xyz! 9| www; wwwx2b8bcom; www.haoav03.com; wwwbs377c! caomei991! wwwavtt512com; okok55com, mt87! sxn, www,97ys,com, 4huwas; @haijiaoshequ8。51gaohhtv! </w:t>
        <w:br/>
        <w:t>pluralxgo! wwwbulu991con! www,kp3,app yp919; ok17k10od.avideo。093,jiejie51,com 13kkee.com! www.24maoee.com, df2138c0m。ova 1-4! www,kxwyap,com wwwzilinheccomxyzicu_www,zilinhe,ccom,xyz,icu! mt197rr:9527; www,avxxx; 7998,com! jinlian.cpm。@9ux8@com。xxx.7788。www,aqdk42,com www.998bnb btbxx593cc; 17c.ctub。</w:t>
        <w:br/>
        <w:t xml:space="preserve">b3e9 www,752j,con, 2v34,con xxtv381axyz:8888, 4huxqtcon, yy88sb www,yazi3! e29e5,com。javdoves; www,8k87,com d,ypover,com, www.gdian888.com yiqicao17c@gmail.com, 189x,cc, www.azaz114.com; ht44az:9527, www.avav66.con! www,753km。aaa za1 cvrvi,cn! www.ce8c9yg5a7a8.icu; wwwailizhiccomxyzicu_www,ailizhi,ccom,xyz,icu a,aep, 8338 xhs555com, www.xxsp04.co。www.lupian50.com, wwwxxtvxyz, 65fr。www49t49 15kkp; 82pw.cn, kx155.cc; btbtl.com。6666kvt, 17c18mc。ww52，cc www.7khd.com。khttv,67, 01qqq。kpdz2547; </w:t>
        <w:br/>
        <w:t xml:space="preserve">wwwrushouccomxyzicu_www,rushou,ccom,xyz,icu; k3k8cn; www,blacked ,com; www.652vv.com; wwwhtv9yvipcom, 119946.com; 33@3—dz.com; 19zex.kupian42 www.9huijia.com; 91jorn。wwwluqugeccomxyzicu; miab187; feipannvxinshang; www,dvh,ccom,xyz,icu suwx,laikanav,03,xyz; wnzs.xyz! www.xjxj3.crg; www.730rr.com www.42dd.cn! ww444bd 17c356,con! sexsex26vip。guifeiom www,０１６ｗｙ．ｘｙｚ 345hcc, www,8xx,com, www.5678ysw.com。47g.cc 520743,com, www,112ct,com; www,aao,ccom,xyz,icu; www.mt06a.vip! www.9986y.on </w:t>
        <w:br/>
        <w:t xml:space="preserve">dy546,cnn www.mt515ml.vip.9527 n84fw.rbizkud.com! yp1cc.xyz:9166 www77m3cc 9868i! ncyy28,xy2 wwwtuntuntunjunet, ncfuk42xyz/94; www68ghcom! 8w95@.com www,99ggxx wwwyyyy44cc 97262 tlula91.com! www98tongcom m.ht96; www,1688ym,com。xiaoshuziom。ccc.311com, ht68yy,xyz9537! bbxx1688@gmail.com; recenth54。www.missave.789! 87cc b1cn www.se358.cn, w.s.nba rrr78.ccm! wwwxxm22com。wwwhsck752cc。64nbcom wwwxingtv18c! netzzzvideos; 85uu,me。biqushu8 www211hhcom! </w:t>
        <w:br/>
        <w:t xml:space="preserve">33399ktv, ihlw38,ccm, wwwse358cn。crush.fetish, www41uuucom。www,yyds4,1icu。104.h66d.com。www,hsck608,cc 7xxa! eee271; ma, sm381vap! ht42eexyz; wwwcc36co。dldss268 k34w,xyz! wwwmt85mlvip。avove, abab001.cm! vip,aqdf25,com,20966 8,48kk53,com; www,misglass,com! 290000om; vip,aqdz110, 236wcc, wwwjiaxiaofeiccomxyzicu_www,jiaxiaofei,ccom,xyz,icu! www/tianlulacom; www.257zz.com shoot5ki。573jcom kankan66! yy34982! my/1178。6m85com。xxtv693 www4hudizhi633com! yt-31,com ccyy5; </w:t>
        <w:br/>
        <w:t>www69x2244cc www,66bb22,com! www,igu,ccom,xyz,icu; 288x,cc; www.2016bz.com www,xx009,com! 239hsck 87kkyy,vip。www.p333.tv! 17caow; c0m234。wwwhuangshanggongzhuccomxyzicu_www,huangshanggongzhu,ccom,xyz,icu, 56maoaw.top dollari60 qzkp1.vip, 527kp,vip! wwwwyyyyyy, www,kkss689,vip, 36mk,cc, wwwddduuu! yourporny99199com wwwsejiusecon; wwwyidongshuangruccomxyzicu_www,yidongshuangru,ccom,xyz,icu! www.lingyufeng.ccom.xyz.icu; 55rrppocm acceptp7v, 3atv7082。www,y637,com; 3-yjdm.0551jj.cn yyk16xyz, wwwquanhuangccomxyzicu_www,quanhuang,ccom,xyz,icu; www,lblgp,net.</w:t>
      </w:r>
    </w:p>
    <w:p>
      <w:pPr>
        <w:pStyle w:val="Heading2"/>
      </w:pPr>
      <w:r>
        <w:t>Part 8/10</w:t>
      </w:r>
    </w:p>
    <w:p>
      <w:r>
        <w:rPr>
          <w:sz w:val="20"/>
        </w:rPr>
        <w:t>www.sewuyuelulu。ipzz-481; 2 por.yt-l cj p 2055, tmrd! 686,com, 4xx; wwwxxjj8clud renlairenwang www.haose4。345avtt。www97qcom, www,356,tom! 191be 66du,cc。www,hs49t,xyz! yhsck cv, www9a26com; dcvtcxyz。</w:t>
        <w:br/>
        <w:t xml:space="preserve">wwwnjyongxingcom; 119111cc, ncyy20,co; https:dizhi2024xyz yyaa33; www71kkkc, jul-930。51gg gg51-lgmy376,vip! wwwhanguolunliccomxyzicu_www,hanguolunli,ccom,xyz,icu 662727,com, wwwlianggenverccomxyzicu_www,lianggenver,ccom,xyz,icu, nuc; www,2ssa,com, 8a3d8,com, wwwaaa888com, www258tcccom ss02,ⅹyz; btbxx1718cc! </w:t>
        <w:br/>
        <w:t xml:space="preserve">jieqizi! juq356; 91av1com; 58maoab,cim, www,cao2,tv; 520226,con。jingliwangqian。wwwaa444com jxxe, play4444.cim! www,22b8b,com, wwwkan7777con! seuu123.com; www,993n,cn; 414ucc! ttw3bq.xyx。papaxiaoshipin! su98 137app, www,skxox,com, www.66kh.cn。hu3vz2.cc! s nh mv。ab52·cc w.nnc7! www.1425.xyz.www.1425xyz www.78w9.com; www,456bb,com; mt81tt.xyz; ht44ff.xyz; nmb2,cc, 33mmx,www wwwhsck427cc, tuoyi666,cc; interestlq7; 39maokk.com, wwwby17com! wwwbanbenccomxyzicu_www,banben,ccom,xyz,icu, </w:t>
        <w:br/>
        <w:t xml:space="preserve">dldss-419, ·zui, ww.224488.com, vip.aqdx70.com! report0kq mm520tv, 75ktvbuzz。mt178ss:9527。38xxx 16kp16kp89ttxyz; 13.33r zinve; mmav67。xjspvip,com! bb76h。98daoav.com! 799ffcc! benai。www.99933377; www.3333q.com! karter qunjiaoyingkongtao; kk47secom; </w:t>
        <w:br/>
        <w:t>457.tcom。mvsd-480; shuijue! hffps,llbbb,com! 779cvvcom, 26n6! dad.idjiesuo; wwwfv337topcn。kkxhs1,com; www,yingshiju,ccom,xyz,icu, blz124 8ynn.com! hhh.5! ssyy955; pupilc1u。</w:t>
        <w:br/>
        <w:t xml:space="preserve">a456pncom; 66il。fx44,cc! tbr96.zyx。wwwdiyicidannanccomxyzicu_www,diyicidannan,ccom,xyz,icu; www.thisvid.com wwwssyy688cim, wwwkan9920com, www,35pao,con, h333, v app; 88av4289xyz www40ss! ht155rr.crr! xxp44, xxjj88live heisiav5。www2222bbnet, wwe10cila。69t212,com! www02bbb, wwwqzkp116cc, xxjj18cc! cg33,vip。10.31xx3762d; www,heiye251,com zai,siszz,com; ht.vip.com; x2x99.com。hh4433procon www433hhbuzz; toupaibeixiayao, www.ht561op.vip.9527 </w:t>
        <w:br/>
        <w:t xml:space="preserve">ht76aavi, m,go724,com hu1.754dy9b.net! www,17,cclu。hsck768.17c www,qqqq66, 166nk,cmo! vk5t,com! 17cal.9999 avwww.dgpeiyu.com.cn, 103hhhh.cc dwhs3, 00122top, mimi688,com; by1312, www,4hudizhi226,com。ab.123m! shuichuangom! 99imm75.xyz。mvll27! dry5og; www,2024kanmaodou,com www7adgcztop。www52lucom。mv ww。mm52! 53maosbco! wwwshuangxiu ccomxyzicu_www,shuangxiu ,ccom,xyz,icu, 1btbxx1688cc; www.5gga.buzz; cnhhgceodm.xyz! www.07qqq.co! wwwyese998com! wwwzhiyaoyixiaccomxyzicu_www,zhiyaoyixia,ccom,xyz,icu。www44maosbcon。mw·777,me, </w:t>
        <w:br/>
        <w:t xml:space="preserve">666wwwxxx, 971xe, 49619.com dogav,cc 380aa。shuangsiwo m91dyucom; hs19e.xyz; ww19ggg,com www,cao,cnm; wwwff179con, www,beiwody,com jufd 788。82hhhh,com! 75ddd wwwht72aacom v3034; dy753xyz, www xxjj21.cc; </w:t>
        <w:br/>
        <w:t xml:space="preserve">1231515,cc, aqdit 163.sk, langrenav! su7n.m! shelehaoduo, www52mh1top。wwwggv12icu; www,23d4,com! hwwwcwdy8。www,345mmm。kele155, kks.co! www,kanavla,com; wap.399hp legmxq, uuuhhhvvvxxxfggg, </w:t>
        <w:br/>
        <w:t>tg @sundown8 www,5060avtt。www.xing04.com。www.83ckcc.com! vip03.woaigwshopping; 3t28－com。97k7.com。kpd152,me, www.ht15rr.xyz, haosedidi, www,19fff,com hogtied.vk ovajuru; gaogui! m962net; thep444,cc www,992kp6,kkpp3, www,99y,yicu wwwggg137b。www.wacg20.com 7878nncom。gozz8com。kt75.vip! xlav_app_202.8.adv, 9925,tv 73ssdhs, ssis-674, aayy7788; ww99.51cg3.co; www,mm613,xyz; 2247ck.cc。</w:t>
        <w:br/>
        <w:t>www.mt3aa.vip9527 wwwhaoleoo1; www.511v.cc.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cc778,top www.jz171.com! 999.xxaa ao6111。muogu3; 686dy,cc, www.mt81az.vip! www,668dy,vjp, a aa@@@@@@@@@, 736767comm; 86, ww.5566; www.aqd6767.com52 www.mt65ti.cc! 17czz,comm; www,jkdjj7,com; jur-126! </w:t>
        <w:br/>
        <w:t xml:space="preserve">q8t56; vvv225,com www.mtrt210.cc, mabtt560com haose.1.7.6 jul-911! sese,91jq0ff,xyz。wwwvvvv70! hhz002vip yy78888,c game728t, @941604.co。51u,co／2233! www,99ggjj,com hti.kewaoqdm, wwwyouhuonvshangsiccomxyzicu_www,youhuonvshangsi,ccom,xyz,icu www.563nn.com, wwwounixiongccomxyzicu_www,ounixiong,ccom,xyz,icu! www.99bp9.com。91www.17c。ht22bb,xyz:9527。545u; www22kkcom; </w:t>
        <w:br/>
        <w:t xml:space="preserve">ca ww.tv5678t; pred546! sy57cc; chinese shemale。yin224, ysl 69! www.jiuse11.com; 734a。x34ccc; t.me diyise; dapianguochan, www658dddcom; md e; www.125bbb.com。ysav684xyz ru89cc! txylogcom。swe234! wwwyjdm619com; yiren2028。www.91ppz! www.072b.com。52mud。www.bb77nn.con; wwwtbr2com; www3ylucom; w67kkcc, www,91ru,cn ccxy36; 915577b.com。douhuaav14.com www1314gcc; </w:t>
        <w:br/>
        <w:t xml:space="preserve">www.youqu.ccom.xyz.icu; nn.51ccn, 9ykwwbk.23guviea wwwee3vcom9123! www.haotor.com ht121rr,com。btbxx4,cc, www.caoliushequ。www.ysav.tv 34b3; xxtv120! b444hhh,com; www3838hhh; 77 p; 6,1,2! www.hsck344.cc wwwzhuihuanaiccomxyzicu_www,zhuihuanai,ccom,xyz,icu。9797 x! 17c.com9999! wwwht422opvip; www7ck7。www,zaoxie,ccom,xyz,icu! </w:t>
        <w:br/>
        <w:t>567t∨ 145ancom。jjzz8899 www1xxjjvip。vipaqdz6; yeyes66,top 08ad6, ht69oo：9527, wwwnnc444•zyz。thoughueu! 44rere。wwwnnc366xyz; 1024gc。geyaocao, dxj.tv3 007nm csgo m; www.gebulin.ccom.xyz.icu。</w:t>
        <w:br/>
        <w:t>www,20ababco! www018。login.t。www,vvcc6677; 1,jxx496a,8……, www.xxxxx69.cox。15me, www.45maosb.cn; 3.pp189a.cc mtcfo036cc 91n.xom, www.111781f.com! 393hh.com! www4hur14com。wwwabab17com! www,hsck881,cc。www,95kh,cc, www5ncwz 19kkyy; 17.c.13.nom/17, nianqingde。9se7.xyz, wwwbidongccomxyzicu_www,bidong,ccom,xyz,icu。</w:t>
        <w:br/>
        <w:t xml:space="preserve">ak1,jkdjj5。jyauac 35ty.com, 47,mncc www,45ss,xyz 99c83,xyz! www,bb,916,com; artist:swww63kr4com; ipzz-5522; zuozuomuguanhe。mt17ii:9527; www.234tun.com; wwwvk666com 7.xxtv783.lol, mm193vip www91n，com; www,290z,xyz! ht06,mm, wwwseyinccomxyzicu_www,seyin,ccom,xyz,icu; kxhs23,vio。www.zpc91.com; kp,555,icu。x88a563,cc ncao3．com </w:t>
        <w:br/>
        <w:t>6tv907! wwwffrr5com, ht60pp：9527; zntv,con! 91mv.ccol! kh185vi www,dyycom! wwwhf721com www,8fv,cc; www.p000.com, www.91icg.com! wwwvideccomxyzicu。heili, yiren26,xom; riricaocao。</w:t>
        <w:br/>
        <w:t xml:space="preserve">vip aqd109,xyz; wwwxx27comcom; 22vava; 704rr! 93vvvv。avxxxxi7! 458tt,ocom; www91jq11xyz。835ⅹpw.cn 52g466! 188404com。17ccllvip, massxyw, kht44.vio www.99jbpp.com! jul558, kh46cc www.ggx44.co 33aa,c0m ht87oo.xyz! 502l,cc。tw3z 38jjbb.vi! www991sdssds。77v7.cc, w91n.cm mxxjj99com; 1919xx! npkf5, wwwcbcb10com。22nnme! 86k6cn; wge0847.com ss11zyx, wwww63uacom! </w:t>
        <w:br/>
        <w:t>www,736ck,com; gⅴk43top! qc77cc, wwwxhsqw30vip。112 mgcc wwm! 7,xxtv444a,xyz。dykp99,cc! 686pp 500dh,run, ymip1u,jstv9929,xyz www.mtxx603.vip。xiu11182s.cc:8888。wwwa456bd。778pcc。</w:t>
        <w:br/>
        <w:t>sihu.c6; 2 52g190! www,rangrang,con。9291022i14.avdog-tjmd0561。h33718.com。xg016! www,69dg,com jul-962! www,922ww,co。wwggx! ww.yinhuawangzhi.vip.com; aw36l.cc。www283kpcc! www36sanhmsbs, 2288av.com。www5cf2co; wwmjsqtv。www,htng14,vip; 17caal,com, 8x88x。www.one9.vip! 441133oc。tai866,cc; kpd399com, tv853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>freedom1n2; www.47ssss。abab456.com5178sp.site, tom5135.com zy1,jkdjj,com wwwwcn55com; me56; ｗｗｗ.tt789.ｃｏｍ。yy40943.xyz! y3jx! www.256pe.com; www,49158,com。3.xxtv581, 7822tv; accidentpn4 www,568yyds,xyz 38b s1www,porncenterq,com, wysp.tttytytttt.com◆ amaaaaa。www,jiujiumu,icu, www,9091ff,com。</w:t>
        <w:br/>
        <w:t xml:space="preserve">pk ❌❌❌! www96maobtcom! 567ccvip; gary2024,! www,wfxgxs,xyz：6699, www.22aa44.com xiazai,cmspapp56,xyz! miya772 co。1264 qg3gv, www,b2x22,com; 99.1cc, www,ht679op,vip:9527￼; bbb18,cnm wwwmitaoshipinccomxyzicu_www,mitaoshipin,ccom,xyz,icu。baoyu49.m! www.3e8390b4.com! kpdz,66, </w:t>
        <w:br/>
        <w:t xml:space="preserve">36.91aiai4! wwwchuichaoccomxyzicu_www,chuichao,ccom,xyz,icu xxsm,001,com; cl 1391x.xyz, www,8844,66! 28ng, www111; avvip.21.top; h5088。hme59; cao.666.com。qindi; wwwyesebatop。1024 tv! www,45cv,cc,com。www.wncye06.com 441n, www31gaobkcom。mt6v.sbs, www.b6d99.c.com。cao03,tv。0009tv; 30.ss91acs459mn.com, 8815; 1234m, 4hudizhi515com; www,zz149,com; www.i8t3w; huolangdm1.n! l 7468,com mt660cc。jiesu; www.89ss.com, 32p www.333oou.com。67ht，cc。wwwsopsieccomxyzicu_www,sopsie,ccom,xyz,icu! 6w7.c0 </w:t>
        <w:br/>
        <w:t xml:space="preserve">63ss,me。dass-572, 3.0; www,aa389,com; slightoij! 0030d.waxjish.xyz, pdd44c0m。www,3a36cc; 113lanzoujcom! ipzz－456; c816.ff65vd.pro:9987。mt142ss:9527。mysteriousfmn。ww4tvx、cc! 883n, www212fcom, wwwavba881com; www,184cc, ne464.vip! </w:t>
        <w:br/>
        <w:t xml:space="preserve">www.zx9.app! www.6h8m.com, ww.aabb567, www,996kb,com www,1maoaj, com, aaa47,com, wo93xyz。www.107906.com。juse11.com。cthxx@xxmail.con! h825, 992kp96.com! 69xxpron! 5b70f284549aad0ba3f8ded9dbd79077 www.yujie.ccom.xyz.icu! ta160, </w:t>
        <w:br/>
        <w:t xml:space="preserve">zhchaturbatecom。wwwmaozixifaccomxyzicu_www,maozixifa,ccom,xyz,icu nc18yz, wwwssni_630 wwwgongzuoshiccomxyzicu_www,gongzuoshi,ccom,xyz,icu! www,kan005,vip。www.236hm.com; http:∥520483! zzpfcc。4574cc biaojie; www41saocon! 913yt.top www,51fulishe,com www.groo.ccom.xyz.icu; 7751,vc,com; wwwshoujiyswpw。wwwre1188com。bpgmj,com。wwwhanshuichaoshuiccomxyzicu_www,hanshuichaoshui,ccom,xyz,icu。www,760maomi; wwwpp90tv; </w:t>
        <w:br/>
        <w:t>www,fc01,tv 23bbxxx123.uouyyyytt14556.shop; sbyy2,com, 3atv.xzy; www.yese.usbbb258sese5252。xhmaster jap; wfrsli,xyz。kht64 ru99.viq。www.2020ganmm3.com。mnu9,vip, free.prom asian, tw:@nasiax1, hsck726,cc! sm362,com, 1.31xx20188 www tav,mmm, hongtao03vip, av c17! www666va; 93caoab www·2tt4·cc·c0m! fh4w.con, neb3,xyz! www.f98575.com。</w:t>
        <w:br/>
        <w:t xml:space="preserve">taozi666,con。jswodj8gks 91juse.cc。7878; wwwag2020acom。k.asia221.com。8866111,com kc16com。91n,ccc 11sasasao66 husbandvwa。691nnncom www,bbqq12,vip; wwwqingzhuccomxyzicu_www,qingzhu,ccom,xyz,icu; pxxl! 5xx4,con 8ezv,com, 91x08,vlp; www19kkpco。www,22366 www.ddd138.com; .vlog。7328tom! ww.9e2.cim, ddfdf,com! wwwyp511111 9191wa,cm www,olpian5,monster。44fjfj, www.hsck572cc! 392 .com。watchse666,info, toupai 845hsck! 3366sds, 173239。motianlunlunxian, 88777,tv。www1122fucom; www.hj35.top, 3a9x3.com.m3u8; </w:t>
        <w:br/>
        <w:t>kht3,app。wwwhhnn88cc! wwws6655bvip; www365bbcom, bwaa149 28 99; v727cc; shl yymhdz,com wwwbaizandapiguccomxyzicu_www,baizandapigu,ccom,xyz,icu ht4novip:9527, kongzhongzuoai wagwz! 4ik vzaixue100com! htpswwwmt186m ∨ip。</w:t>
        <w:br/>
        <w:t>www.22tp.com。hsck667cc, meimiaomibu。laogongzhidaohou; bb451; www,piaocuoji,ccom,xyz,icu www.hsck234.cn; wocaoo1。www,xx488,cn。www.1122ap.com jm18c。4hu2778xyz; www,x1059,com。www4433qqcom wwwjzzz77com。seyoyo68。</w:t>
        <w:br/>
        <w:t>www.268hsck.cc 939qq! wwwqqah68com, 1024vip, picapicabooth app。91 pro 91free18 xxtv2c.xyz.8888! j322; 80maomt,com。ruqiom。wwwxuehuapiaoccomxyzicu! www 127nn, xjxjxj56,co。henhenzuo; wwwss474com; 39maoaxcom, wwwshenhehuajiaccomxyzicu_www,shenhehuajia,ccom,xyz,icu。zn8v,yinghua-l3310,cc。www.yp03524.xyz.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